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94BEC" w14:textId="53FB1FAD" w:rsidR="00364AB2" w:rsidRPr="00364AB2" w:rsidRDefault="00364AB2" w:rsidP="000076D4">
      <w:pPr>
        <w:bidi/>
        <w:rPr>
          <w:rFonts w:ascii="Sakkal Majalla" w:hAnsi="Sakkal Majalla" w:cs="Sakkal Majalla"/>
          <w:b/>
          <w:bCs/>
          <w:sz w:val="36"/>
          <w:szCs w:val="36"/>
          <w:rtl/>
        </w:rPr>
      </w:pPr>
      <w:r w:rsidRPr="00364AB2">
        <w:rPr>
          <w:rFonts w:ascii="Sakkal Majalla" w:hAnsi="Sakkal Majalla" w:cs="Sakkal Majalla"/>
          <w:b/>
          <w:bCs/>
          <w:sz w:val="36"/>
          <w:szCs w:val="36"/>
          <w:rtl/>
        </w:rPr>
        <w:t xml:space="preserve">تقديم </w:t>
      </w:r>
      <w:proofErr w:type="gramStart"/>
      <w:r w:rsidRPr="00364AB2">
        <w:rPr>
          <w:rFonts w:ascii="Sakkal Majalla" w:hAnsi="Sakkal Majalla" w:cs="Sakkal Majalla"/>
          <w:b/>
          <w:bCs/>
          <w:sz w:val="36"/>
          <w:szCs w:val="36"/>
          <w:rtl/>
        </w:rPr>
        <w:t>المقياس :</w:t>
      </w:r>
      <w:proofErr w:type="gramEnd"/>
    </w:p>
    <w:p w14:paraId="19D2548F" w14:textId="77777777" w:rsidR="00364AB2" w:rsidRPr="00364AB2" w:rsidRDefault="00364AB2" w:rsidP="00364AB2">
      <w:pPr>
        <w:bidi/>
        <w:rPr>
          <w:rFonts w:ascii="Sakkal Majalla" w:hAnsi="Sakkal Majalla" w:cs="Sakkal Majalla"/>
          <w:b/>
          <w:bCs/>
          <w:sz w:val="36"/>
          <w:szCs w:val="36"/>
        </w:rPr>
      </w:pPr>
      <w:r w:rsidRPr="00364AB2">
        <w:rPr>
          <w:rFonts w:ascii="Sakkal Majalla" w:hAnsi="Sakkal Majalla" w:cs="Sakkal Majalla"/>
          <w:b/>
          <w:bCs/>
          <w:sz w:val="36"/>
          <w:szCs w:val="36"/>
          <w:rtl/>
        </w:rPr>
        <w:t xml:space="preserve">إن البحث العلمي سمة من السمات التي يقاس بها التطور العلمي والبحثي والأخلاقي للدول في كل الجامعات وباختلاف درجاتها فهو يعبر عن الحقيقة الفعلية لمستوى الباحث والبحث معا. فالبحث الذي يقوم على البناء الفكري والمعرفي وفي نفس الوقت على أساسيات البحث العلمي الممنهج يجب أن </w:t>
      </w:r>
      <w:proofErr w:type="spellStart"/>
      <w:r w:rsidRPr="00364AB2">
        <w:rPr>
          <w:rFonts w:ascii="Sakkal Majalla" w:hAnsi="Sakkal Majalla" w:cs="Sakkal Majalla"/>
          <w:b/>
          <w:bCs/>
          <w:sz w:val="36"/>
          <w:szCs w:val="36"/>
          <w:rtl/>
        </w:rPr>
        <w:t>يحضى</w:t>
      </w:r>
      <w:proofErr w:type="spellEnd"/>
      <w:r w:rsidRPr="00364AB2">
        <w:rPr>
          <w:rFonts w:ascii="Sakkal Majalla" w:hAnsi="Sakkal Majalla" w:cs="Sakkal Majalla"/>
          <w:b/>
          <w:bCs/>
          <w:sz w:val="36"/>
          <w:szCs w:val="36"/>
          <w:rtl/>
        </w:rPr>
        <w:t xml:space="preserve"> بالتشجيع والدفع للارتقاء به حتى لا يكون حكرا على الباحث فقط فهو يتسم بالعموم ويجب أن يستفيد منه الجميع ويظفر بمكانة علمية معتبرة بخلق فضاءات تحفيزية له ومبادرات تسعى إلى النوعية والجودة الفعلية. فهو مرحلة مهمة في الحياة العلمية للباحث اذ يعد بمثابة نقطة التحول والانطلاق في مسيرته ذلك أنه مصدر من مصادر المعرفة وله دور فعال في إيجاد حلول سليمة وعلمية لإشكاليات ترقى لمستوى التنقيب والتحليل والاستنباط وتستوجب في دراستها منهجية صحيحة تضمن التوصل إلى نتائج دقيقة لحد بعيد حسب طبيعة الموضوع المعالج.</w:t>
      </w:r>
      <w:r w:rsidRPr="00364AB2">
        <w:rPr>
          <w:rFonts w:ascii="Sakkal Majalla" w:hAnsi="Sakkal Majalla" w:cs="Sakkal Majalla"/>
          <w:b/>
          <w:bCs/>
          <w:sz w:val="36"/>
          <w:szCs w:val="36"/>
          <w:rtl/>
        </w:rPr>
        <w:br/>
        <w:t>ولعل تقرير تدريس مقياس منهجية البحث في العلوم الاجتماعية والقانونية والإدارية بمختلف الجامعات أصبح امر رسمي مما شكل دعما قويا له وتعميما للعقلية العلمية</w:t>
      </w:r>
      <w:r w:rsidRPr="00364AB2">
        <w:rPr>
          <w:rFonts w:ascii="Sakkal Majalla" w:hAnsi="Sakkal Majalla" w:cs="Sakkal Majalla"/>
          <w:b/>
          <w:bCs/>
          <w:sz w:val="36"/>
          <w:szCs w:val="36"/>
          <w:vertAlign w:val="superscript"/>
          <w:rtl/>
        </w:rPr>
        <w:t> </w:t>
      </w:r>
      <w:r w:rsidRPr="00364AB2">
        <w:rPr>
          <w:rFonts w:ascii="Sakkal Majalla" w:hAnsi="Sakkal Majalla" w:cs="Sakkal Majalla"/>
          <w:b/>
          <w:bCs/>
          <w:sz w:val="36"/>
          <w:szCs w:val="36"/>
          <w:rtl/>
        </w:rPr>
        <w:t xml:space="preserve">وتتضمن مادة منهجية العلوم القانونية والإدارية محوريين أساسيين مادي موضوعي وشكلي إجرائي. فالمقصود بالجانب الشكلي الإجرائي: هو الأساليب العلمية والفنية لتحليل أعمال وإنجازات الباحث في ميدان تخصصه </w:t>
      </w:r>
      <w:proofErr w:type="spellStart"/>
      <w:r w:rsidRPr="00364AB2">
        <w:rPr>
          <w:rFonts w:ascii="Sakkal Majalla" w:hAnsi="Sakkal Majalla" w:cs="Sakkal Majalla"/>
          <w:b/>
          <w:bCs/>
          <w:sz w:val="36"/>
          <w:szCs w:val="36"/>
          <w:rtl/>
        </w:rPr>
        <w:t>سواءا</w:t>
      </w:r>
      <w:proofErr w:type="spellEnd"/>
      <w:r w:rsidRPr="00364AB2">
        <w:rPr>
          <w:rFonts w:ascii="Sakkal Majalla" w:hAnsi="Sakkal Majalla" w:cs="Sakkal Majalla"/>
          <w:b/>
          <w:bCs/>
          <w:sz w:val="36"/>
          <w:szCs w:val="36"/>
          <w:rtl/>
        </w:rPr>
        <w:t xml:space="preserve"> على شكل أعمال تحضيرية، تحقيقات، بحوث نظرية، تحليل نصوص قانونية أو أحكام وقرارات قضائية وغيرها من التوجيهات والآليات التي يجب على الباحث أن يتزود بها من أجل الوصول نتائج وحلول صائبة منظمة ودقيقة وموضوعية.</w:t>
      </w:r>
      <w:r w:rsidRPr="00364AB2">
        <w:rPr>
          <w:rFonts w:ascii="Sakkal Majalla" w:hAnsi="Sakkal Majalla" w:cs="Sakkal Majalla"/>
          <w:b/>
          <w:bCs/>
          <w:sz w:val="36"/>
          <w:szCs w:val="36"/>
          <w:rtl/>
        </w:rPr>
        <w:br/>
        <w:t>ودراسة مناهج البحث العلمي ومجال تطبيقاتها في العلوم القانونية والإدارية تعتبر من مقومات وأساسيات الدراسة الأصيلة ولعل هذا ما سيتم دراسته من خلال المحاور الآتية.</w:t>
      </w:r>
    </w:p>
    <w:p w14:paraId="3502B1CA" w14:textId="77777777" w:rsidR="00364AB2" w:rsidRPr="00364AB2" w:rsidRDefault="00364AB2" w:rsidP="00364AB2">
      <w:pPr>
        <w:bidi/>
        <w:rPr>
          <w:rFonts w:ascii="Sakkal Majalla" w:hAnsi="Sakkal Majalla" w:cs="Sakkal Majalla"/>
          <w:b/>
          <w:bCs/>
          <w:sz w:val="36"/>
          <w:szCs w:val="36"/>
          <w:u w:val="single"/>
          <w:rtl/>
        </w:rPr>
      </w:pPr>
      <w:r w:rsidRPr="00364AB2">
        <w:rPr>
          <w:rFonts w:ascii="Sakkal Majalla" w:hAnsi="Sakkal Majalla" w:cs="Sakkal Majalla"/>
          <w:b/>
          <w:bCs/>
          <w:sz w:val="36"/>
          <w:szCs w:val="36"/>
          <w:u w:val="single"/>
          <w:rtl/>
        </w:rPr>
        <w:t xml:space="preserve">الجمهور </w:t>
      </w:r>
      <w:proofErr w:type="gramStart"/>
      <w:r w:rsidRPr="00364AB2">
        <w:rPr>
          <w:rFonts w:ascii="Sakkal Majalla" w:hAnsi="Sakkal Majalla" w:cs="Sakkal Majalla"/>
          <w:b/>
          <w:bCs/>
          <w:sz w:val="36"/>
          <w:szCs w:val="36"/>
          <w:u w:val="single"/>
          <w:rtl/>
        </w:rPr>
        <w:t>المستهدف :</w:t>
      </w:r>
      <w:proofErr w:type="gramEnd"/>
    </w:p>
    <w:p w14:paraId="436B62EE" w14:textId="77777777" w:rsidR="00364AB2" w:rsidRPr="00364AB2" w:rsidRDefault="00364AB2" w:rsidP="00364AB2">
      <w:pPr>
        <w:bidi/>
        <w:rPr>
          <w:rFonts w:ascii="Sakkal Majalla" w:hAnsi="Sakkal Majalla" w:cs="Sakkal Majalla"/>
          <w:b/>
          <w:bCs/>
          <w:sz w:val="36"/>
          <w:szCs w:val="36"/>
          <w:rtl/>
        </w:rPr>
      </w:pPr>
      <w:r w:rsidRPr="00364AB2">
        <w:rPr>
          <w:rFonts w:ascii="Sakkal Majalla" w:hAnsi="Sakkal Majalla" w:cs="Sakkal Majalla"/>
          <w:b/>
          <w:bCs/>
          <w:sz w:val="36"/>
          <w:szCs w:val="36"/>
          <w:rtl/>
        </w:rPr>
        <w:t>الطلبة المتحصلين على شهادة البكالوريا او ما يعادلها في جميع التخصصات.</w:t>
      </w:r>
    </w:p>
    <w:p w14:paraId="09BF286B" w14:textId="77777777" w:rsidR="00364AB2" w:rsidRPr="00364AB2" w:rsidRDefault="00364AB2" w:rsidP="00364AB2">
      <w:pPr>
        <w:bidi/>
        <w:rPr>
          <w:rFonts w:ascii="Sakkal Majalla" w:hAnsi="Sakkal Majalla" w:cs="Sakkal Majalla"/>
          <w:b/>
          <w:bCs/>
          <w:sz w:val="36"/>
          <w:szCs w:val="36"/>
          <w:u w:val="single"/>
          <w:rtl/>
        </w:rPr>
      </w:pPr>
      <w:r w:rsidRPr="00364AB2">
        <w:rPr>
          <w:rFonts w:ascii="Sakkal Majalla" w:hAnsi="Sakkal Majalla" w:cs="Sakkal Majalla"/>
          <w:b/>
          <w:bCs/>
          <w:sz w:val="36"/>
          <w:szCs w:val="36"/>
          <w:u w:val="single"/>
          <w:rtl/>
        </w:rPr>
        <w:t xml:space="preserve">الأهداف التعليمية </w:t>
      </w:r>
      <w:proofErr w:type="gramStart"/>
      <w:r w:rsidRPr="00364AB2">
        <w:rPr>
          <w:rFonts w:ascii="Sakkal Majalla" w:hAnsi="Sakkal Majalla" w:cs="Sakkal Majalla"/>
          <w:b/>
          <w:bCs/>
          <w:sz w:val="36"/>
          <w:szCs w:val="36"/>
          <w:u w:val="single"/>
          <w:rtl/>
        </w:rPr>
        <w:t>العامة :</w:t>
      </w:r>
      <w:proofErr w:type="gramEnd"/>
    </w:p>
    <w:p w14:paraId="057E5030" w14:textId="77777777" w:rsidR="00364AB2" w:rsidRPr="00364AB2" w:rsidRDefault="00364AB2" w:rsidP="00364AB2">
      <w:pPr>
        <w:bidi/>
        <w:rPr>
          <w:rFonts w:ascii="Sakkal Majalla" w:hAnsi="Sakkal Majalla" w:cs="Sakkal Majalla"/>
          <w:b/>
          <w:bCs/>
          <w:sz w:val="36"/>
          <w:szCs w:val="36"/>
          <w:rtl/>
        </w:rPr>
      </w:pPr>
      <w:r w:rsidRPr="00364AB2">
        <w:rPr>
          <w:rFonts w:ascii="Sakkal Majalla" w:hAnsi="Sakkal Majalla" w:cs="Sakkal Majalla"/>
          <w:b/>
          <w:bCs/>
          <w:sz w:val="36"/>
          <w:szCs w:val="36"/>
          <w:rtl/>
        </w:rPr>
        <w:t>المنهجية هي طريقة علمية في البحث العلمي، تهدف إلى تعليم الطالب كيفية التفكير العقلاني المتبع لتقصي الحقائق وإدراك المعارف، والتي تتطلب ترتيب الأفكار وعقلنة الفرضيات وإخضاعها للامتحان والتحليل، بما يضمن الوصول إلى نتائج معرفية جديدة، وبالتالي فهي تصوب وتوضح طريق الوصول إلى العلم والمعرفة، لأنها تتيح مباشرة الموضوع بشكل مختصر وسليم.</w:t>
      </w:r>
    </w:p>
    <w:p w14:paraId="59D70792" w14:textId="77777777" w:rsidR="00364AB2" w:rsidRPr="00364AB2" w:rsidRDefault="00364AB2" w:rsidP="00364AB2">
      <w:pPr>
        <w:bidi/>
        <w:rPr>
          <w:rFonts w:ascii="Sakkal Majalla" w:hAnsi="Sakkal Majalla" w:cs="Sakkal Majalla"/>
          <w:b/>
          <w:bCs/>
          <w:sz w:val="36"/>
          <w:szCs w:val="36"/>
          <w:rtl/>
        </w:rPr>
      </w:pPr>
      <w:r w:rsidRPr="00364AB2">
        <w:rPr>
          <w:rFonts w:ascii="Sakkal Majalla" w:hAnsi="Sakkal Majalla" w:cs="Sakkal Majalla"/>
          <w:b/>
          <w:bCs/>
          <w:sz w:val="36"/>
          <w:szCs w:val="36"/>
          <w:rtl/>
          <w:lang w:bidi="ar-DZ"/>
        </w:rPr>
        <w:t>تكتسب منهجية البحث العلمي أهمية كبيرة يمكن تلخيصها في النقاط التالية:</w:t>
      </w:r>
    </w:p>
    <w:p w14:paraId="294A467B" w14:textId="77777777" w:rsidR="00364AB2" w:rsidRPr="00364AB2" w:rsidRDefault="00364AB2" w:rsidP="00364AB2">
      <w:pPr>
        <w:bidi/>
        <w:rPr>
          <w:rFonts w:ascii="Sakkal Majalla" w:hAnsi="Sakkal Majalla" w:cs="Sakkal Majalla"/>
          <w:b/>
          <w:bCs/>
          <w:sz w:val="36"/>
          <w:szCs w:val="36"/>
          <w:rtl/>
        </w:rPr>
      </w:pPr>
      <w:r w:rsidRPr="00364AB2">
        <w:rPr>
          <w:rFonts w:ascii="Sakkal Majalla" w:hAnsi="Sakkal Majalla" w:cs="Sakkal Majalla"/>
          <w:b/>
          <w:bCs/>
          <w:sz w:val="36"/>
          <w:szCs w:val="36"/>
          <w:rtl/>
          <w:lang w:bidi="ar-DZ"/>
        </w:rPr>
        <w:lastRenderedPageBreak/>
        <w:t>- أن يصبح الطالب قادرا على اختيار موضوع البحث وصياغة عنوانه وكتابة مقدمته بعناصرها.</w:t>
      </w:r>
    </w:p>
    <w:p w14:paraId="217E9961" w14:textId="77777777" w:rsidR="00364AB2" w:rsidRPr="00364AB2" w:rsidRDefault="00364AB2" w:rsidP="00364AB2">
      <w:pPr>
        <w:bidi/>
        <w:rPr>
          <w:rFonts w:ascii="Sakkal Majalla" w:hAnsi="Sakkal Majalla" w:cs="Sakkal Majalla"/>
          <w:b/>
          <w:bCs/>
          <w:sz w:val="36"/>
          <w:szCs w:val="36"/>
          <w:rtl/>
        </w:rPr>
      </w:pPr>
      <w:r w:rsidRPr="00364AB2">
        <w:rPr>
          <w:rFonts w:ascii="Sakkal Majalla" w:hAnsi="Sakkal Majalla" w:cs="Sakkal Majalla"/>
          <w:b/>
          <w:bCs/>
          <w:sz w:val="36"/>
          <w:szCs w:val="36"/>
          <w:rtl/>
          <w:lang w:bidi="ar-DZ"/>
        </w:rPr>
        <w:t>- اكتساب القدرة على تقسيم الموضوع بشكل منهجي والاقتباس والتهميش السليم، وتصفية المعلومات وطريقة توظيفها.</w:t>
      </w:r>
    </w:p>
    <w:p w14:paraId="10CED6AA" w14:textId="77777777" w:rsidR="00364AB2" w:rsidRPr="00364AB2" w:rsidRDefault="00364AB2" w:rsidP="00364AB2">
      <w:pPr>
        <w:bidi/>
        <w:rPr>
          <w:rFonts w:ascii="Sakkal Majalla" w:hAnsi="Sakkal Majalla" w:cs="Sakkal Majalla"/>
          <w:b/>
          <w:bCs/>
          <w:sz w:val="36"/>
          <w:szCs w:val="36"/>
          <w:rtl/>
        </w:rPr>
      </w:pPr>
      <w:r w:rsidRPr="00364AB2">
        <w:rPr>
          <w:rFonts w:ascii="Sakkal Majalla" w:hAnsi="Sakkal Majalla" w:cs="Sakkal Majalla"/>
          <w:b/>
          <w:bCs/>
          <w:sz w:val="36"/>
          <w:szCs w:val="36"/>
          <w:rtl/>
          <w:lang w:bidi="ar-DZ"/>
        </w:rPr>
        <w:t>- تعلم طريقة كتابة الخاتمة باستخلاص النتائج وتقديم بعض الاقتراحات.</w:t>
      </w:r>
    </w:p>
    <w:p w14:paraId="6A0DE29D" w14:textId="77777777" w:rsidR="00364AB2" w:rsidRPr="00364AB2" w:rsidRDefault="00364AB2" w:rsidP="00364AB2">
      <w:pPr>
        <w:bidi/>
        <w:rPr>
          <w:rFonts w:ascii="Sakkal Majalla" w:hAnsi="Sakkal Majalla" w:cs="Sakkal Majalla"/>
          <w:b/>
          <w:bCs/>
          <w:sz w:val="36"/>
          <w:szCs w:val="36"/>
          <w:rtl/>
        </w:rPr>
      </w:pPr>
      <w:r w:rsidRPr="00364AB2">
        <w:rPr>
          <w:rFonts w:ascii="Sakkal Majalla" w:hAnsi="Sakkal Majalla" w:cs="Sakkal Majalla"/>
          <w:b/>
          <w:bCs/>
          <w:sz w:val="36"/>
          <w:szCs w:val="36"/>
          <w:rtl/>
          <w:lang w:bidi="ar-DZ"/>
        </w:rPr>
        <w:t>- التعرف على المناهج المختلفة والقدرة على اختيار المناهج المناسبة لموضوع الدراسة وكذا التعليق على القرارات والأحكام القضائية والنصوص الفقهية والتشريعية.</w:t>
      </w:r>
    </w:p>
    <w:p w14:paraId="682F3C8A" w14:textId="77777777" w:rsidR="00364AB2" w:rsidRPr="00364AB2" w:rsidRDefault="00364AB2" w:rsidP="00364AB2">
      <w:pPr>
        <w:numPr>
          <w:ilvl w:val="0"/>
          <w:numId w:val="1"/>
        </w:numPr>
        <w:bidi/>
        <w:rPr>
          <w:rFonts w:ascii="Sakkal Majalla" w:hAnsi="Sakkal Majalla" w:cs="Sakkal Majalla"/>
          <w:b/>
          <w:bCs/>
          <w:sz w:val="36"/>
          <w:szCs w:val="36"/>
        </w:rPr>
      </w:pPr>
      <w:hyperlink r:id="rId5" w:history="1">
        <w:r w:rsidRPr="00364AB2">
          <w:rPr>
            <w:rStyle w:val="Hyperlink"/>
            <w:rFonts w:ascii="Sakkal Majalla" w:hAnsi="Sakkal Majalla" w:cs="Sakkal Majalla"/>
            <w:b/>
            <w:bCs/>
            <w:sz w:val="36"/>
            <w:szCs w:val="36"/>
            <w:rtl/>
          </w:rPr>
          <w:t>الأهداف التعليمية</w:t>
        </w:r>
      </w:hyperlink>
    </w:p>
    <w:p w14:paraId="6597B1E8" w14:textId="77777777" w:rsidR="00364AB2" w:rsidRPr="00364AB2" w:rsidRDefault="00364AB2" w:rsidP="00364AB2">
      <w:pPr>
        <w:bidi/>
        <w:rPr>
          <w:rFonts w:ascii="Sakkal Majalla" w:hAnsi="Sakkal Majalla" w:cs="Sakkal Majalla"/>
          <w:b/>
          <w:bCs/>
          <w:sz w:val="36"/>
          <w:szCs w:val="36"/>
        </w:rPr>
      </w:pPr>
      <w:r w:rsidRPr="00364AB2">
        <w:rPr>
          <w:rFonts w:ascii="Sakkal Majalla" w:hAnsi="Sakkal Majalla" w:cs="Sakkal Majalla"/>
          <w:b/>
          <w:bCs/>
          <w:sz w:val="36"/>
          <w:szCs w:val="36"/>
          <w:rtl/>
        </w:rPr>
        <w:t>من خلال التعرض إلى المقاطع التالية تهدف دراسة هذا المقياس </w:t>
      </w:r>
      <w:proofErr w:type="gramStart"/>
      <w:r w:rsidRPr="00364AB2">
        <w:rPr>
          <w:rFonts w:ascii="Sakkal Majalla" w:hAnsi="Sakkal Majalla" w:cs="Sakkal Majalla"/>
          <w:b/>
          <w:bCs/>
          <w:sz w:val="36"/>
          <w:szCs w:val="36"/>
          <w:rtl/>
        </w:rPr>
        <w:t>إلى :</w:t>
      </w:r>
      <w:proofErr w:type="gramEnd"/>
      <w:r w:rsidRPr="00364AB2">
        <w:rPr>
          <w:rFonts w:ascii="Sakkal Majalla" w:hAnsi="Sakkal Majalla" w:cs="Sakkal Majalla"/>
          <w:b/>
          <w:bCs/>
          <w:sz w:val="36"/>
          <w:szCs w:val="36"/>
          <w:rtl/>
        </w:rPr>
        <w:t> </w:t>
      </w:r>
    </w:p>
    <w:p w14:paraId="0790EFC5" w14:textId="77777777" w:rsidR="00364AB2" w:rsidRPr="00364AB2" w:rsidRDefault="00364AB2" w:rsidP="00364AB2">
      <w:pPr>
        <w:bidi/>
        <w:rPr>
          <w:rFonts w:ascii="Sakkal Majalla" w:hAnsi="Sakkal Majalla" w:cs="Sakkal Majalla"/>
          <w:b/>
          <w:bCs/>
          <w:sz w:val="36"/>
          <w:szCs w:val="36"/>
          <w:u w:val="single"/>
          <w:rtl/>
        </w:rPr>
      </w:pPr>
      <w:r w:rsidRPr="00364AB2">
        <w:rPr>
          <w:rFonts w:ascii="Sakkal Majalla" w:hAnsi="Sakkal Majalla" w:cs="Sakkal Majalla"/>
          <w:b/>
          <w:bCs/>
          <w:sz w:val="36"/>
          <w:szCs w:val="36"/>
          <w:u w:val="single"/>
          <w:rtl/>
        </w:rPr>
        <w:t xml:space="preserve">- المقطع </w:t>
      </w:r>
      <w:proofErr w:type="gramStart"/>
      <w:r w:rsidRPr="00364AB2">
        <w:rPr>
          <w:rFonts w:ascii="Sakkal Majalla" w:hAnsi="Sakkal Majalla" w:cs="Sakkal Majalla"/>
          <w:b/>
          <w:bCs/>
          <w:sz w:val="36"/>
          <w:szCs w:val="36"/>
          <w:u w:val="single"/>
          <w:rtl/>
        </w:rPr>
        <w:t>الاول :</w:t>
      </w:r>
      <w:proofErr w:type="gramEnd"/>
      <w:r w:rsidRPr="00364AB2">
        <w:rPr>
          <w:rFonts w:ascii="Sakkal Majalla" w:hAnsi="Sakkal Majalla" w:cs="Sakkal Majalla"/>
          <w:b/>
          <w:bCs/>
          <w:sz w:val="36"/>
          <w:szCs w:val="36"/>
          <w:u w:val="single"/>
          <w:rtl/>
        </w:rPr>
        <w:t> ماهية البحث العلمي في مجال العلوم القانونية.</w:t>
      </w:r>
    </w:p>
    <w:p w14:paraId="5E4B0DEA" w14:textId="77777777" w:rsidR="00364AB2" w:rsidRPr="00364AB2" w:rsidRDefault="00364AB2" w:rsidP="00364AB2">
      <w:pPr>
        <w:bidi/>
        <w:rPr>
          <w:rFonts w:ascii="Sakkal Majalla" w:hAnsi="Sakkal Majalla" w:cs="Sakkal Majalla"/>
          <w:b/>
          <w:bCs/>
          <w:sz w:val="36"/>
          <w:szCs w:val="36"/>
          <w:rtl/>
        </w:rPr>
      </w:pPr>
      <w:r w:rsidRPr="00364AB2">
        <w:rPr>
          <w:rFonts w:ascii="Sakkal Majalla" w:hAnsi="Sakkal Majalla" w:cs="Sakkal Majalla"/>
          <w:b/>
          <w:bCs/>
          <w:sz w:val="36"/>
          <w:szCs w:val="36"/>
          <w:rtl/>
        </w:rPr>
        <w:t>- الإلمام بأساسيات البحث العلمي.</w:t>
      </w:r>
    </w:p>
    <w:p w14:paraId="3EBA77C7" w14:textId="6F6C6836" w:rsidR="00364AB2" w:rsidRPr="00364AB2" w:rsidRDefault="00364AB2" w:rsidP="000076D4">
      <w:pPr>
        <w:bidi/>
        <w:rPr>
          <w:rFonts w:ascii="Sakkal Majalla" w:hAnsi="Sakkal Majalla" w:cs="Sakkal Majalla"/>
          <w:b/>
          <w:bCs/>
          <w:sz w:val="36"/>
          <w:szCs w:val="36"/>
          <w:rtl/>
        </w:rPr>
      </w:pPr>
      <w:r w:rsidRPr="00364AB2">
        <w:rPr>
          <w:rFonts w:ascii="Sakkal Majalla" w:hAnsi="Sakkal Majalla" w:cs="Sakkal Majalla"/>
          <w:b/>
          <w:bCs/>
          <w:sz w:val="36"/>
          <w:szCs w:val="36"/>
          <w:rtl/>
        </w:rPr>
        <w:t>- التعرف على مراحل وأنواع البحث العلمي.</w:t>
      </w:r>
      <w:r w:rsidRPr="00364AB2">
        <w:rPr>
          <w:rFonts w:ascii="Sakkal Majalla" w:hAnsi="Sakkal Majalla" w:cs="Sakkal Majalla"/>
          <w:b/>
          <w:bCs/>
          <w:sz w:val="36"/>
          <w:szCs w:val="36"/>
          <w:rtl/>
        </w:rPr>
        <w:br/>
        <w:t>- توضيح معالم البحث العلمي للطالب من أجل استدراك الأخطاء الشائعة وتدريبه على تجنبها.</w:t>
      </w:r>
    </w:p>
    <w:p w14:paraId="1291E4E4" w14:textId="77777777" w:rsidR="00364AB2" w:rsidRPr="00364AB2" w:rsidRDefault="00364AB2" w:rsidP="00364AB2">
      <w:pPr>
        <w:bidi/>
        <w:rPr>
          <w:rFonts w:ascii="Sakkal Majalla" w:hAnsi="Sakkal Majalla" w:cs="Sakkal Majalla"/>
          <w:b/>
          <w:bCs/>
          <w:sz w:val="36"/>
          <w:szCs w:val="36"/>
          <w:u w:val="single"/>
          <w:rtl/>
        </w:rPr>
      </w:pPr>
      <w:r w:rsidRPr="00364AB2">
        <w:rPr>
          <w:rFonts w:ascii="Sakkal Majalla" w:hAnsi="Sakkal Majalla" w:cs="Sakkal Majalla"/>
          <w:b/>
          <w:bCs/>
          <w:sz w:val="36"/>
          <w:szCs w:val="36"/>
          <w:u w:val="single"/>
          <w:rtl/>
        </w:rPr>
        <w:t xml:space="preserve">- المقطع </w:t>
      </w:r>
      <w:proofErr w:type="gramStart"/>
      <w:r w:rsidRPr="00364AB2">
        <w:rPr>
          <w:rFonts w:ascii="Sakkal Majalla" w:hAnsi="Sakkal Majalla" w:cs="Sakkal Majalla"/>
          <w:b/>
          <w:bCs/>
          <w:sz w:val="36"/>
          <w:szCs w:val="36"/>
          <w:u w:val="single"/>
          <w:rtl/>
        </w:rPr>
        <w:t>الثاني :مناهج</w:t>
      </w:r>
      <w:proofErr w:type="gramEnd"/>
      <w:r w:rsidRPr="00364AB2">
        <w:rPr>
          <w:rFonts w:ascii="Sakkal Majalla" w:hAnsi="Sakkal Majalla" w:cs="Sakkal Majalla"/>
          <w:b/>
          <w:bCs/>
          <w:sz w:val="36"/>
          <w:szCs w:val="36"/>
          <w:u w:val="single"/>
          <w:rtl/>
        </w:rPr>
        <w:t xml:space="preserve"> البحث العلمي في العلوم القانونية.</w:t>
      </w:r>
    </w:p>
    <w:p w14:paraId="0206A74B" w14:textId="77777777" w:rsidR="00364AB2" w:rsidRPr="00364AB2" w:rsidRDefault="00364AB2" w:rsidP="00364AB2">
      <w:pPr>
        <w:bidi/>
        <w:rPr>
          <w:rFonts w:ascii="Sakkal Majalla" w:hAnsi="Sakkal Majalla" w:cs="Sakkal Majalla"/>
          <w:b/>
          <w:bCs/>
          <w:sz w:val="36"/>
          <w:szCs w:val="36"/>
          <w:rtl/>
        </w:rPr>
      </w:pPr>
      <w:r w:rsidRPr="00364AB2">
        <w:rPr>
          <w:rFonts w:ascii="Sakkal Majalla" w:hAnsi="Sakkal Majalla" w:cs="Sakkal Majalla"/>
          <w:b/>
          <w:bCs/>
          <w:sz w:val="36"/>
          <w:szCs w:val="36"/>
          <w:rtl/>
        </w:rPr>
        <w:t>- اعتماد الباحث على أليات ومناهج علمية من اجل التقصي والتحري السليم لتحقيق أهداف البحث العلمي انطلاقا من مسلمات وصولا الى نتائج.</w:t>
      </w:r>
    </w:p>
    <w:p w14:paraId="1A7D5432" w14:textId="2CE6C479" w:rsidR="00364AB2" w:rsidRPr="00364AB2" w:rsidRDefault="00364AB2" w:rsidP="000076D4">
      <w:pPr>
        <w:bidi/>
        <w:rPr>
          <w:rFonts w:ascii="Sakkal Majalla" w:hAnsi="Sakkal Majalla" w:cs="Sakkal Majalla"/>
          <w:b/>
          <w:bCs/>
          <w:sz w:val="36"/>
          <w:szCs w:val="36"/>
          <w:rtl/>
        </w:rPr>
      </w:pPr>
      <w:r w:rsidRPr="00364AB2">
        <w:rPr>
          <w:rFonts w:ascii="Sakkal Majalla" w:hAnsi="Sakkal Majalla" w:cs="Sakkal Majalla"/>
          <w:b/>
          <w:bCs/>
          <w:sz w:val="36"/>
          <w:szCs w:val="36"/>
          <w:rtl/>
        </w:rPr>
        <w:t>- الارتكاز على ابجديات البحث العلمي وفق طريق علمي ممنهج.</w:t>
      </w:r>
      <w:r w:rsidRPr="00364AB2">
        <w:rPr>
          <w:rFonts w:ascii="Sakkal Majalla" w:hAnsi="Sakkal Majalla" w:cs="Sakkal Majalla"/>
          <w:b/>
          <w:bCs/>
          <w:sz w:val="36"/>
          <w:szCs w:val="36"/>
          <w:rtl/>
        </w:rPr>
        <w:br/>
        <w:t>- الاعتماد على المناهج العلمية لما لها من اهمية في توجيه الباحث كونها ركيزة اساسية له.</w:t>
      </w:r>
    </w:p>
    <w:p w14:paraId="5513B052" w14:textId="77777777" w:rsidR="00364AB2" w:rsidRPr="00364AB2" w:rsidRDefault="00364AB2" w:rsidP="00364AB2">
      <w:pPr>
        <w:bidi/>
        <w:rPr>
          <w:rFonts w:ascii="Sakkal Majalla" w:hAnsi="Sakkal Majalla" w:cs="Sakkal Majalla"/>
          <w:b/>
          <w:bCs/>
          <w:sz w:val="36"/>
          <w:szCs w:val="36"/>
          <w:u w:val="single"/>
          <w:rtl/>
        </w:rPr>
      </w:pPr>
      <w:r w:rsidRPr="00364AB2">
        <w:rPr>
          <w:rFonts w:ascii="Sakkal Majalla" w:hAnsi="Sakkal Majalla" w:cs="Sakkal Majalla"/>
          <w:b/>
          <w:bCs/>
          <w:sz w:val="36"/>
          <w:szCs w:val="36"/>
          <w:u w:val="single"/>
          <w:rtl/>
        </w:rPr>
        <w:t xml:space="preserve">- المقطع </w:t>
      </w:r>
      <w:proofErr w:type="gramStart"/>
      <w:r w:rsidRPr="00364AB2">
        <w:rPr>
          <w:rFonts w:ascii="Sakkal Majalla" w:hAnsi="Sakkal Majalla" w:cs="Sakkal Majalla"/>
          <w:b/>
          <w:bCs/>
          <w:sz w:val="36"/>
          <w:szCs w:val="36"/>
          <w:u w:val="single"/>
          <w:rtl/>
        </w:rPr>
        <w:t>الثالث :</w:t>
      </w:r>
      <w:proofErr w:type="gramEnd"/>
      <w:r w:rsidRPr="00364AB2">
        <w:rPr>
          <w:rFonts w:ascii="Sakkal Majalla" w:hAnsi="Sakkal Majalla" w:cs="Sakkal Majalla"/>
          <w:b/>
          <w:bCs/>
          <w:sz w:val="36"/>
          <w:szCs w:val="36"/>
          <w:u w:val="single"/>
          <w:rtl/>
        </w:rPr>
        <w:t xml:space="preserve"> مناهج البحث العلمي في العلوم القانونية (تابع).</w:t>
      </w:r>
    </w:p>
    <w:p w14:paraId="6F600F6E" w14:textId="77777777" w:rsidR="00364AB2" w:rsidRPr="00364AB2" w:rsidRDefault="00364AB2" w:rsidP="00364AB2">
      <w:pPr>
        <w:bidi/>
        <w:rPr>
          <w:rFonts w:ascii="Sakkal Majalla" w:hAnsi="Sakkal Majalla" w:cs="Sakkal Majalla"/>
          <w:b/>
          <w:bCs/>
          <w:sz w:val="36"/>
          <w:szCs w:val="36"/>
          <w:rtl/>
        </w:rPr>
      </w:pPr>
      <w:r w:rsidRPr="00364AB2">
        <w:rPr>
          <w:rFonts w:ascii="Sakkal Majalla" w:hAnsi="Sakkal Majalla" w:cs="Sakkal Majalla"/>
          <w:b/>
          <w:bCs/>
          <w:sz w:val="36"/>
          <w:szCs w:val="36"/>
          <w:rtl/>
        </w:rPr>
        <w:t xml:space="preserve">- استعمال الباحث الاليات التي وضعها العلماء </w:t>
      </w:r>
      <w:proofErr w:type="spellStart"/>
      <w:r w:rsidRPr="00364AB2">
        <w:rPr>
          <w:rFonts w:ascii="Sakkal Majalla" w:hAnsi="Sakkal Majalla" w:cs="Sakkal Majalla"/>
          <w:b/>
          <w:bCs/>
          <w:sz w:val="36"/>
          <w:szCs w:val="36"/>
          <w:rtl/>
        </w:rPr>
        <w:t>والباحيثن</w:t>
      </w:r>
      <w:proofErr w:type="spellEnd"/>
      <w:r w:rsidRPr="00364AB2">
        <w:rPr>
          <w:rFonts w:ascii="Sakkal Majalla" w:hAnsi="Sakkal Majalla" w:cs="Sakkal Majalla"/>
          <w:b/>
          <w:bCs/>
          <w:sz w:val="36"/>
          <w:szCs w:val="36"/>
          <w:rtl/>
        </w:rPr>
        <w:t xml:space="preserve"> من قبل وحتى الان من اجل التطبيق السليم في التحري والتنقيب العلمي </w:t>
      </w:r>
      <w:proofErr w:type="spellStart"/>
      <w:r w:rsidRPr="00364AB2">
        <w:rPr>
          <w:rFonts w:ascii="Sakkal Majalla" w:hAnsi="Sakkal Majalla" w:cs="Sakkal Majalla"/>
          <w:b/>
          <w:bCs/>
          <w:sz w:val="36"/>
          <w:szCs w:val="36"/>
          <w:rtl/>
        </w:rPr>
        <w:t>السليو</w:t>
      </w:r>
      <w:proofErr w:type="spellEnd"/>
      <w:r w:rsidRPr="00364AB2">
        <w:rPr>
          <w:rFonts w:ascii="Sakkal Majalla" w:hAnsi="Sakkal Majalla" w:cs="Sakkal Majalla"/>
          <w:b/>
          <w:bCs/>
          <w:sz w:val="36"/>
          <w:szCs w:val="36"/>
          <w:rtl/>
        </w:rPr>
        <w:t xml:space="preserve"> وتجنب العشوائية في البحوث.</w:t>
      </w:r>
    </w:p>
    <w:p w14:paraId="533CE067" w14:textId="77777777" w:rsidR="00364AB2" w:rsidRPr="00364AB2" w:rsidRDefault="00364AB2" w:rsidP="00364AB2">
      <w:pPr>
        <w:bidi/>
        <w:rPr>
          <w:rFonts w:ascii="Sakkal Majalla" w:hAnsi="Sakkal Majalla" w:cs="Sakkal Majalla"/>
          <w:b/>
          <w:bCs/>
          <w:sz w:val="36"/>
          <w:szCs w:val="36"/>
          <w:rtl/>
        </w:rPr>
      </w:pPr>
      <w:r w:rsidRPr="00364AB2">
        <w:rPr>
          <w:rFonts w:ascii="Sakkal Majalla" w:hAnsi="Sakkal Majalla" w:cs="Sakkal Majalla"/>
          <w:b/>
          <w:bCs/>
          <w:sz w:val="36"/>
          <w:szCs w:val="36"/>
          <w:rtl/>
        </w:rPr>
        <w:t>- تكريس مناهج علمية بينة وواضحة المعالم تحكم مختلف العلوم لتسهيل البحث العلمي.</w:t>
      </w:r>
    </w:p>
    <w:p w14:paraId="6179A98E" w14:textId="77777777" w:rsidR="00364AB2" w:rsidRPr="00364AB2" w:rsidRDefault="00364AB2" w:rsidP="00364AB2">
      <w:pPr>
        <w:numPr>
          <w:ilvl w:val="0"/>
          <w:numId w:val="1"/>
        </w:numPr>
        <w:bidi/>
        <w:rPr>
          <w:rFonts w:ascii="Sakkal Majalla" w:hAnsi="Sakkal Majalla" w:cs="Sakkal Majalla"/>
          <w:b/>
          <w:bCs/>
          <w:sz w:val="36"/>
          <w:szCs w:val="36"/>
          <w:rtl/>
        </w:rPr>
      </w:pPr>
      <w:hyperlink r:id="rId6" w:history="1">
        <w:r w:rsidRPr="00364AB2">
          <w:rPr>
            <w:rStyle w:val="Hyperlink"/>
            <w:rFonts w:ascii="Sakkal Majalla" w:hAnsi="Sakkal Majalla" w:cs="Sakkal Majalla"/>
            <w:b/>
            <w:bCs/>
            <w:sz w:val="36"/>
            <w:szCs w:val="36"/>
            <w:rtl/>
          </w:rPr>
          <w:t>المكتسبات القبلية</w:t>
        </w:r>
      </w:hyperlink>
    </w:p>
    <w:p w14:paraId="136A9A22" w14:textId="77777777" w:rsidR="00364AB2" w:rsidRPr="00364AB2" w:rsidRDefault="00364AB2" w:rsidP="00364AB2">
      <w:pPr>
        <w:bidi/>
        <w:rPr>
          <w:rFonts w:ascii="Sakkal Majalla" w:hAnsi="Sakkal Majalla" w:cs="Sakkal Majalla"/>
          <w:b/>
          <w:bCs/>
          <w:sz w:val="36"/>
          <w:szCs w:val="36"/>
        </w:rPr>
      </w:pPr>
      <w:r w:rsidRPr="00364AB2">
        <w:rPr>
          <w:rFonts w:ascii="Sakkal Majalla" w:hAnsi="Sakkal Majalla" w:cs="Sakkal Majalla"/>
          <w:b/>
          <w:bCs/>
          <w:sz w:val="36"/>
          <w:szCs w:val="36"/>
          <w:rtl/>
        </w:rPr>
        <w:t xml:space="preserve">المكتسبات </w:t>
      </w:r>
      <w:proofErr w:type="gramStart"/>
      <w:r w:rsidRPr="00364AB2">
        <w:rPr>
          <w:rFonts w:ascii="Sakkal Majalla" w:hAnsi="Sakkal Majalla" w:cs="Sakkal Majalla"/>
          <w:b/>
          <w:bCs/>
          <w:sz w:val="36"/>
          <w:szCs w:val="36"/>
          <w:rtl/>
        </w:rPr>
        <w:t>القبلية :</w:t>
      </w:r>
      <w:proofErr w:type="gramEnd"/>
    </w:p>
    <w:p w14:paraId="7BA7D341" w14:textId="77777777" w:rsidR="00364AB2" w:rsidRPr="00364AB2" w:rsidRDefault="00364AB2" w:rsidP="00364AB2">
      <w:pPr>
        <w:bidi/>
        <w:rPr>
          <w:rFonts w:ascii="Sakkal Majalla" w:hAnsi="Sakkal Majalla" w:cs="Sakkal Majalla"/>
          <w:b/>
          <w:bCs/>
          <w:sz w:val="36"/>
          <w:szCs w:val="36"/>
          <w:rtl/>
        </w:rPr>
      </w:pPr>
      <w:r w:rsidRPr="00364AB2">
        <w:rPr>
          <w:rFonts w:ascii="Sakkal Majalla" w:hAnsi="Sakkal Majalla" w:cs="Sakkal Majalla"/>
          <w:b/>
          <w:bCs/>
          <w:sz w:val="36"/>
          <w:szCs w:val="36"/>
          <w:rtl/>
        </w:rPr>
        <w:lastRenderedPageBreak/>
        <w:t>المعلومات المكتسبة في السداسي الأول بخصوص أصول القانون ومقاصده، المذاهب الشكلية والموضوعية والمختلطة، الاتجاهات الحديثة للسياسات التشريعية المتناولة في السداسي الأول.</w:t>
      </w:r>
    </w:p>
    <w:p w14:paraId="70605AB3" w14:textId="77777777" w:rsidR="00364AB2" w:rsidRPr="00364AB2" w:rsidRDefault="00364AB2" w:rsidP="00364AB2">
      <w:pPr>
        <w:numPr>
          <w:ilvl w:val="0"/>
          <w:numId w:val="1"/>
        </w:numPr>
        <w:bidi/>
        <w:rPr>
          <w:rFonts w:ascii="Sakkal Majalla" w:hAnsi="Sakkal Majalla" w:cs="Sakkal Majalla"/>
          <w:b/>
          <w:bCs/>
          <w:sz w:val="36"/>
          <w:szCs w:val="36"/>
          <w:rtl/>
        </w:rPr>
      </w:pPr>
      <w:hyperlink r:id="rId7" w:history="1">
        <w:r w:rsidRPr="00364AB2">
          <w:rPr>
            <w:rStyle w:val="Hyperlink"/>
            <w:rFonts w:ascii="Sakkal Majalla" w:hAnsi="Sakkal Majalla" w:cs="Sakkal Majalla"/>
            <w:b/>
            <w:bCs/>
            <w:sz w:val="36"/>
            <w:szCs w:val="36"/>
            <w:rtl/>
          </w:rPr>
          <w:t>مخطط الدرس</w:t>
        </w:r>
      </w:hyperlink>
    </w:p>
    <w:p w14:paraId="3B84690F" w14:textId="77777777" w:rsidR="00364AB2" w:rsidRPr="00364AB2" w:rsidRDefault="00364AB2" w:rsidP="00364AB2">
      <w:pPr>
        <w:bidi/>
        <w:rPr>
          <w:rFonts w:ascii="Sakkal Majalla" w:hAnsi="Sakkal Majalla" w:cs="Sakkal Majalla"/>
          <w:b/>
          <w:bCs/>
          <w:sz w:val="36"/>
          <w:szCs w:val="36"/>
        </w:rPr>
      </w:pPr>
      <w:r w:rsidRPr="00364AB2">
        <w:rPr>
          <w:rFonts w:ascii="Sakkal Majalla" w:hAnsi="Sakkal Majalla" w:cs="Sakkal Majalla"/>
          <w:b/>
          <w:bCs/>
          <w:sz w:val="36"/>
          <w:szCs w:val="36"/>
          <w:rtl/>
        </w:rPr>
        <w:t xml:space="preserve">يتمحور محتوى الدرس حول المقاطع </w:t>
      </w:r>
      <w:proofErr w:type="gramStart"/>
      <w:r w:rsidRPr="00364AB2">
        <w:rPr>
          <w:rFonts w:ascii="Sakkal Majalla" w:hAnsi="Sakkal Majalla" w:cs="Sakkal Majalla"/>
          <w:b/>
          <w:bCs/>
          <w:sz w:val="36"/>
          <w:szCs w:val="36"/>
          <w:rtl/>
        </w:rPr>
        <w:t>الآتية :</w:t>
      </w:r>
      <w:proofErr w:type="gramEnd"/>
    </w:p>
    <w:p w14:paraId="61BF2ACE" w14:textId="77777777" w:rsidR="00364AB2" w:rsidRPr="00364AB2" w:rsidRDefault="00364AB2" w:rsidP="00364AB2">
      <w:pPr>
        <w:bidi/>
        <w:rPr>
          <w:rFonts w:ascii="Sakkal Majalla" w:hAnsi="Sakkal Majalla" w:cs="Sakkal Majalla"/>
          <w:b/>
          <w:bCs/>
          <w:sz w:val="36"/>
          <w:szCs w:val="36"/>
          <w:rtl/>
        </w:rPr>
      </w:pPr>
      <w:r w:rsidRPr="00364AB2">
        <w:rPr>
          <w:rFonts w:ascii="Sakkal Majalla" w:hAnsi="Sakkal Majalla" w:cs="Sakkal Majalla"/>
          <w:b/>
          <w:bCs/>
          <w:sz w:val="36"/>
          <w:szCs w:val="36"/>
          <w:rtl/>
        </w:rPr>
        <w:t xml:space="preserve">- المقطع </w:t>
      </w:r>
      <w:proofErr w:type="gramStart"/>
      <w:r w:rsidRPr="00364AB2">
        <w:rPr>
          <w:rFonts w:ascii="Sakkal Majalla" w:hAnsi="Sakkal Majalla" w:cs="Sakkal Majalla"/>
          <w:b/>
          <w:bCs/>
          <w:sz w:val="36"/>
          <w:szCs w:val="36"/>
          <w:rtl/>
        </w:rPr>
        <w:t>الاول :</w:t>
      </w:r>
      <w:proofErr w:type="gramEnd"/>
      <w:r w:rsidRPr="00364AB2">
        <w:rPr>
          <w:rFonts w:ascii="Sakkal Majalla" w:hAnsi="Sakkal Majalla" w:cs="Sakkal Majalla"/>
          <w:b/>
          <w:bCs/>
          <w:sz w:val="36"/>
          <w:szCs w:val="36"/>
          <w:rtl/>
        </w:rPr>
        <w:t> ماهية البحث العلمي في مجال العلوم القانونية.</w:t>
      </w:r>
    </w:p>
    <w:p w14:paraId="7DDA102D" w14:textId="77777777" w:rsidR="00364AB2" w:rsidRPr="00364AB2" w:rsidRDefault="00364AB2" w:rsidP="00364AB2">
      <w:pPr>
        <w:bidi/>
        <w:rPr>
          <w:rFonts w:ascii="Sakkal Majalla" w:hAnsi="Sakkal Majalla" w:cs="Sakkal Majalla"/>
          <w:b/>
          <w:bCs/>
          <w:sz w:val="36"/>
          <w:szCs w:val="36"/>
          <w:rtl/>
        </w:rPr>
      </w:pPr>
      <w:r w:rsidRPr="00364AB2">
        <w:rPr>
          <w:rFonts w:ascii="Sakkal Majalla" w:hAnsi="Sakkal Majalla" w:cs="Sakkal Majalla"/>
          <w:b/>
          <w:bCs/>
          <w:sz w:val="36"/>
          <w:szCs w:val="36"/>
          <w:rtl/>
        </w:rPr>
        <w:t xml:space="preserve">- المقطع </w:t>
      </w:r>
      <w:proofErr w:type="gramStart"/>
      <w:r w:rsidRPr="00364AB2">
        <w:rPr>
          <w:rFonts w:ascii="Sakkal Majalla" w:hAnsi="Sakkal Majalla" w:cs="Sakkal Majalla"/>
          <w:b/>
          <w:bCs/>
          <w:sz w:val="36"/>
          <w:szCs w:val="36"/>
          <w:rtl/>
        </w:rPr>
        <w:t>الثاني :</w:t>
      </w:r>
      <w:proofErr w:type="gramEnd"/>
      <w:r w:rsidRPr="00364AB2">
        <w:rPr>
          <w:rFonts w:ascii="Sakkal Majalla" w:hAnsi="Sakkal Majalla" w:cs="Sakkal Majalla"/>
          <w:b/>
          <w:bCs/>
          <w:sz w:val="36"/>
          <w:szCs w:val="36"/>
          <w:rtl/>
        </w:rPr>
        <w:t> مناهج البحث العلمي في العلوم القانونية.</w:t>
      </w:r>
    </w:p>
    <w:p w14:paraId="31AB8B67" w14:textId="77777777" w:rsidR="00364AB2" w:rsidRPr="00364AB2" w:rsidRDefault="00364AB2" w:rsidP="00364AB2">
      <w:pPr>
        <w:bidi/>
        <w:rPr>
          <w:rFonts w:ascii="Sakkal Majalla" w:hAnsi="Sakkal Majalla" w:cs="Sakkal Majalla"/>
          <w:b/>
          <w:bCs/>
          <w:sz w:val="36"/>
          <w:szCs w:val="36"/>
          <w:rtl/>
        </w:rPr>
      </w:pPr>
      <w:r w:rsidRPr="00364AB2">
        <w:rPr>
          <w:rFonts w:ascii="Sakkal Majalla" w:hAnsi="Sakkal Majalla" w:cs="Sakkal Majalla"/>
          <w:b/>
          <w:bCs/>
          <w:sz w:val="36"/>
          <w:szCs w:val="36"/>
          <w:rtl/>
        </w:rPr>
        <w:t xml:space="preserve">- المقطع </w:t>
      </w:r>
      <w:proofErr w:type="gramStart"/>
      <w:r w:rsidRPr="00364AB2">
        <w:rPr>
          <w:rFonts w:ascii="Sakkal Majalla" w:hAnsi="Sakkal Majalla" w:cs="Sakkal Majalla"/>
          <w:b/>
          <w:bCs/>
          <w:sz w:val="36"/>
          <w:szCs w:val="36"/>
          <w:rtl/>
        </w:rPr>
        <w:t>الثالث :</w:t>
      </w:r>
      <w:proofErr w:type="gramEnd"/>
      <w:r w:rsidRPr="00364AB2">
        <w:rPr>
          <w:rFonts w:ascii="Sakkal Majalla" w:hAnsi="Sakkal Majalla" w:cs="Sakkal Majalla"/>
          <w:b/>
          <w:bCs/>
          <w:sz w:val="36"/>
          <w:szCs w:val="36"/>
          <w:rtl/>
        </w:rPr>
        <w:t> مناهج البحث العلمي في العلوم القانونية (تابع).</w:t>
      </w:r>
    </w:p>
    <w:p w14:paraId="2A7CC647" w14:textId="77777777" w:rsidR="00000000" w:rsidRPr="000076D4" w:rsidRDefault="00000000" w:rsidP="00364AB2">
      <w:pPr>
        <w:bidi/>
        <w:rPr>
          <w:rFonts w:ascii="Sakkal Majalla" w:hAnsi="Sakkal Majalla" w:cs="Sakkal Majalla" w:hint="cs"/>
          <w:b/>
          <w:bCs/>
          <w:sz w:val="36"/>
          <w:szCs w:val="36"/>
          <w:lang w:bidi="ar-DZ"/>
        </w:rPr>
      </w:pPr>
    </w:p>
    <w:sectPr w:rsidR="00002379" w:rsidRPr="000076D4" w:rsidSect="00364AB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7076D"/>
    <w:multiLevelType w:val="multilevel"/>
    <w:tmpl w:val="21E4A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3377FC"/>
    <w:multiLevelType w:val="multilevel"/>
    <w:tmpl w:val="B9487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707836">
    <w:abstractNumId w:val="0"/>
  </w:num>
  <w:num w:numId="2" w16cid:durableId="1229346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B2"/>
    <w:rsid w:val="000076D4"/>
    <w:rsid w:val="00364AB2"/>
    <w:rsid w:val="00444382"/>
    <w:rsid w:val="008D629C"/>
    <w:rsid w:val="00935C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2221"/>
  <w15:chartTrackingRefBased/>
  <w15:docId w15:val="{6155ED05-8364-47F0-8FA0-F0C187F2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64A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64A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64AB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64AB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64AB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64AB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64AB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64AB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64AB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64AB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64AB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64AB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64AB2"/>
    <w:rPr>
      <w:rFonts w:eastAsiaTheme="majorEastAsia" w:cstheme="majorBidi"/>
      <w:i/>
      <w:iCs/>
      <w:color w:val="2F5496" w:themeColor="accent1" w:themeShade="BF"/>
    </w:rPr>
  </w:style>
  <w:style w:type="character" w:customStyle="1" w:styleId="5Char">
    <w:name w:val="عنوان 5 Char"/>
    <w:basedOn w:val="a0"/>
    <w:link w:val="5"/>
    <w:uiPriority w:val="9"/>
    <w:semiHidden/>
    <w:rsid w:val="00364AB2"/>
    <w:rPr>
      <w:rFonts w:eastAsiaTheme="majorEastAsia" w:cstheme="majorBidi"/>
      <w:color w:val="2F5496" w:themeColor="accent1" w:themeShade="BF"/>
    </w:rPr>
  </w:style>
  <w:style w:type="character" w:customStyle="1" w:styleId="6Char">
    <w:name w:val="عنوان 6 Char"/>
    <w:basedOn w:val="a0"/>
    <w:link w:val="6"/>
    <w:uiPriority w:val="9"/>
    <w:semiHidden/>
    <w:rsid w:val="00364AB2"/>
    <w:rPr>
      <w:rFonts w:eastAsiaTheme="majorEastAsia" w:cstheme="majorBidi"/>
      <w:i/>
      <w:iCs/>
      <w:color w:val="595959" w:themeColor="text1" w:themeTint="A6"/>
    </w:rPr>
  </w:style>
  <w:style w:type="character" w:customStyle="1" w:styleId="7Char">
    <w:name w:val="عنوان 7 Char"/>
    <w:basedOn w:val="a0"/>
    <w:link w:val="7"/>
    <w:uiPriority w:val="9"/>
    <w:semiHidden/>
    <w:rsid w:val="00364AB2"/>
    <w:rPr>
      <w:rFonts w:eastAsiaTheme="majorEastAsia" w:cstheme="majorBidi"/>
      <w:color w:val="595959" w:themeColor="text1" w:themeTint="A6"/>
    </w:rPr>
  </w:style>
  <w:style w:type="character" w:customStyle="1" w:styleId="8Char">
    <w:name w:val="عنوان 8 Char"/>
    <w:basedOn w:val="a0"/>
    <w:link w:val="8"/>
    <w:uiPriority w:val="9"/>
    <w:semiHidden/>
    <w:rsid w:val="00364AB2"/>
    <w:rPr>
      <w:rFonts w:eastAsiaTheme="majorEastAsia" w:cstheme="majorBidi"/>
      <w:i/>
      <w:iCs/>
      <w:color w:val="272727" w:themeColor="text1" w:themeTint="D8"/>
    </w:rPr>
  </w:style>
  <w:style w:type="character" w:customStyle="1" w:styleId="9Char">
    <w:name w:val="عنوان 9 Char"/>
    <w:basedOn w:val="a0"/>
    <w:link w:val="9"/>
    <w:uiPriority w:val="9"/>
    <w:semiHidden/>
    <w:rsid w:val="00364AB2"/>
    <w:rPr>
      <w:rFonts w:eastAsiaTheme="majorEastAsia" w:cstheme="majorBidi"/>
      <w:color w:val="272727" w:themeColor="text1" w:themeTint="D8"/>
    </w:rPr>
  </w:style>
  <w:style w:type="paragraph" w:styleId="a3">
    <w:name w:val="Title"/>
    <w:basedOn w:val="a"/>
    <w:next w:val="a"/>
    <w:link w:val="Char"/>
    <w:uiPriority w:val="10"/>
    <w:qFormat/>
    <w:rsid w:val="00364A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64AB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64AB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64AB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64AB2"/>
    <w:pPr>
      <w:spacing w:before="160"/>
      <w:jc w:val="center"/>
    </w:pPr>
    <w:rPr>
      <w:i/>
      <w:iCs/>
      <w:color w:val="404040" w:themeColor="text1" w:themeTint="BF"/>
    </w:rPr>
  </w:style>
  <w:style w:type="character" w:customStyle="1" w:styleId="Char1">
    <w:name w:val="اقتباس Char"/>
    <w:basedOn w:val="a0"/>
    <w:link w:val="a5"/>
    <w:uiPriority w:val="29"/>
    <w:rsid w:val="00364AB2"/>
    <w:rPr>
      <w:i/>
      <w:iCs/>
      <w:color w:val="404040" w:themeColor="text1" w:themeTint="BF"/>
    </w:rPr>
  </w:style>
  <w:style w:type="paragraph" w:styleId="a6">
    <w:name w:val="List Paragraph"/>
    <w:basedOn w:val="a"/>
    <w:uiPriority w:val="34"/>
    <w:qFormat/>
    <w:rsid w:val="00364AB2"/>
    <w:pPr>
      <w:ind w:left="720"/>
      <w:contextualSpacing/>
    </w:pPr>
  </w:style>
  <w:style w:type="character" w:styleId="a7">
    <w:name w:val="Intense Emphasis"/>
    <w:basedOn w:val="a0"/>
    <w:uiPriority w:val="21"/>
    <w:qFormat/>
    <w:rsid w:val="00364AB2"/>
    <w:rPr>
      <w:i/>
      <w:iCs/>
      <w:color w:val="2F5496" w:themeColor="accent1" w:themeShade="BF"/>
    </w:rPr>
  </w:style>
  <w:style w:type="paragraph" w:styleId="a8">
    <w:name w:val="Intense Quote"/>
    <w:basedOn w:val="a"/>
    <w:next w:val="a"/>
    <w:link w:val="Char2"/>
    <w:uiPriority w:val="30"/>
    <w:qFormat/>
    <w:rsid w:val="00364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364AB2"/>
    <w:rPr>
      <w:i/>
      <w:iCs/>
      <w:color w:val="2F5496" w:themeColor="accent1" w:themeShade="BF"/>
    </w:rPr>
  </w:style>
  <w:style w:type="character" w:styleId="a9">
    <w:name w:val="Intense Reference"/>
    <w:basedOn w:val="a0"/>
    <w:uiPriority w:val="32"/>
    <w:qFormat/>
    <w:rsid w:val="00364AB2"/>
    <w:rPr>
      <w:b/>
      <w:bCs/>
      <w:smallCaps/>
      <w:color w:val="2F5496" w:themeColor="accent1" w:themeShade="BF"/>
      <w:spacing w:val="5"/>
    </w:rPr>
  </w:style>
  <w:style w:type="character" w:styleId="Hyperlink">
    <w:name w:val="Hyperlink"/>
    <w:basedOn w:val="a0"/>
    <w:uiPriority w:val="99"/>
    <w:unhideWhenUsed/>
    <w:rsid w:val="00364AB2"/>
    <w:rPr>
      <w:color w:val="0563C1" w:themeColor="hyperlink"/>
      <w:u w:val="single"/>
    </w:rPr>
  </w:style>
  <w:style w:type="character" w:styleId="aa">
    <w:name w:val="Unresolved Mention"/>
    <w:basedOn w:val="a0"/>
    <w:uiPriority w:val="99"/>
    <w:semiHidden/>
    <w:unhideWhenUsed/>
    <w:rsid w:val="00364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114908">
      <w:bodyDiv w:val="1"/>
      <w:marLeft w:val="0"/>
      <w:marRight w:val="0"/>
      <w:marTop w:val="0"/>
      <w:marBottom w:val="0"/>
      <w:divBdr>
        <w:top w:val="none" w:sz="0" w:space="0" w:color="auto"/>
        <w:left w:val="none" w:sz="0" w:space="0" w:color="auto"/>
        <w:bottom w:val="none" w:sz="0" w:space="0" w:color="auto"/>
        <w:right w:val="none" w:sz="0" w:space="0" w:color="auto"/>
      </w:divBdr>
      <w:divsChild>
        <w:div w:id="267197014">
          <w:marLeft w:val="0"/>
          <w:marRight w:val="0"/>
          <w:marTop w:val="0"/>
          <w:marBottom w:val="0"/>
          <w:divBdr>
            <w:top w:val="none" w:sz="0" w:space="0" w:color="auto"/>
            <w:left w:val="none" w:sz="0" w:space="0" w:color="auto"/>
            <w:bottom w:val="none" w:sz="0" w:space="0" w:color="auto"/>
            <w:right w:val="none" w:sz="0" w:space="0" w:color="auto"/>
          </w:divBdr>
          <w:divsChild>
            <w:div w:id="1838303251">
              <w:marLeft w:val="0"/>
              <w:marRight w:val="4275"/>
              <w:marTop w:val="1950"/>
              <w:marBottom w:val="0"/>
              <w:divBdr>
                <w:top w:val="none" w:sz="0" w:space="0" w:color="auto"/>
                <w:left w:val="none" w:sz="0" w:space="0" w:color="auto"/>
                <w:bottom w:val="none" w:sz="0" w:space="0" w:color="auto"/>
                <w:right w:val="none" w:sz="0" w:space="0" w:color="auto"/>
              </w:divBdr>
              <w:divsChild>
                <w:div w:id="16662295">
                  <w:marLeft w:val="0"/>
                  <w:marRight w:val="0"/>
                  <w:marTop w:val="0"/>
                  <w:marBottom w:val="0"/>
                  <w:divBdr>
                    <w:top w:val="none" w:sz="0" w:space="0" w:color="auto"/>
                    <w:left w:val="none" w:sz="0" w:space="0" w:color="auto"/>
                    <w:bottom w:val="none" w:sz="0" w:space="0" w:color="auto"/>
                    <w:right w:val="none" w:sz="0" w:space="0" w:color="auto"/>
                  </w:divBdr>
                  <w:divsChild>
                    <w:div w:id="468788340">
                      <w:marLeft w:val="0"/>
                      <w:marRight w:val="0"/>
                      <w:marTop w:val="0"/>
                      <w:marBottom w:val="0"/>
                      <w:divBdr>
                        <w:top w:val="none" w:sz="0" w:space="0" w:color="auto"/>
                        <w:left w:val="none" w:sz="0" w:space="0" w:color="auto"/>
                        <w:bottom w:val="none" w:sz="0" w:space="0" w:color="auto"/>
                        <w:right w:val="none" w:sz="0" w:space="0" w:color="auto"/>
                      </w:divBdr>
                      <w:divsChild>
                        <w:div w:id="1249847480">
                          <w:marLeft w:val="0"/>
                          <w:marRight w:val="0"/>
                          <w:marTop w:val="0"/>
                          <w:marBottom w:val="0"/>
                          <w:divBdr>
                            <w:top w:val="none" w:sz="0" w:space="0" w:color="auto"/>
                            <w:left w:val="none" w:sz="0" w:space="0" w:color="auto"/>
                            <w:bottom w:val="none" w:sz="0" w:space="0" w:color="auto"/>
                            <w:right w:val="none" w:sz="0" w:space="0" w:color="auto"/>
                          </w:divBdr>
                          <w:divsChild>
                            <w:div w:id="1914584504">
                              <w:marLeft w:val="0"/>
                              <w:marRight w:val="0"/>
                              <w:marTop w:val="0"/>
                              <w:marBottom w:val="0"/>
                              <w:divBdr>
                                <w:top w:val="none" w:sz="0" w:space="0" w:color="auto"/>
                                <w:left w:val="none" w:sz="0" w:space="0" w:color="auto"/>
                                <w:bottom w:val="none" w:sz="0" w:space="0" w:color="auto"/>
                                <w:right w:val="none" w:sz="0" w:space="0" w:color="auto"/>
                              </w:divBdr>
                              <w:divsChild>
                                <w:div w:id="848711792">
                                  <w:marLeft w:val="0"/>
                                  <w:marRight w:val="0"/>
                                  <w:marTop w:val="0"/>
                                  <w:marBottom w:val="0"/>
                                  <w:divBdr>
                                    <w:top w:val="none" w:sz="0" w:space="0" w:color="auto"/>
                                    <w:left w:val="none" w:sz="0" w:space="0" w:color="auto"/>
                                    <w:bottom w:val="none" w:sz="0" w:space="0" w:color="auto"/>
                                    <w:right w:val="none" w:sz="0" w:space="0" w:color="auto"/>
                                  </w:divBdr>
                                  <w:divsChild>
                                    <w:div w:id="968903940">
                                      <w:marLeft w:val="0"/>
                                      <w:marRight w:val="0"/>
                                      <w:marTop w:val="0"/>
                                      <w:marBottom w:val="0"/>
                                      <w:divBdr>
                                        <w:top w:val="none" w:sz="0" w:space="0" w:color="auto"/>
                                        <w:left w:val="none" w:sz="0" w:space="0" w:color="auto"/>
                                        <w:bottom w:val="none" w:sz="0" w:space="0" w:color="auto"/>
                                        <w:right w:val="none" w:sz="0" w:space="0" w:color="auto"/>
                                      </w:divBdr>
                                      <w:divsChild>
                                        <w:div w:id="180440917">
                                          <w:marLeft w:val="0"/>
                                          <w:marRight w:val="0"/>
                                          <w:marTop w:val="0"/>
                                          <w:marBottom w:val="0"/>
                                          <w:divBdr>
                                            <w:top w:val="single" w:sz="6" w:space="0" w:color="DEE2E6"/>
                                            <w:left w:val="single" w:sz="6" w:space="0" w:color="DEE2E6"/>
                                            <w:bottom w:val="single" w:sz="6" w:space="0" w:color="DEE2E6"/>
                                            <w:right w:val="single" w:sz="6" w:space="0" w:color="DEE2E6"/>
                                          </w:divBdr>
                                          <w:divsChild>
                                            <w:div w:id="723792036">
                                              <w:marLeft w:val="0"/>
                                              <w:marRight w:val="0"/>
                                              <w:marTop w:val="0"/>
                                              <w:marBottom w:val="0"/>
                                              <w:divBdr>
                                                <w:top w:val="none" w:sz="0" w:space="0" w:color="auto"/>
                                                <w:left w:val="none" w:sz="0" w:space="0" w:color="auto"/>
                                                <w:bottom w:val="none" w:sz="0" w:space="0" w:color="auto"/>
                                                <w:right w:val="none" w:sz="0" w:space="0" w:color="auto"/>
                                              </w:divBdr>
                                              <w:divsChild>
                                                <w:div w:id="621426911">
                                                  <w:marLeft w:val="0"/>
                                                  <w:marRight w:val="0"/>
                                                  <w:marTop w:val="0"/>
                                                  <w:marBottom w:val="0"/>
                                                  <w:divBdr>
                                                    <w:top w:val="none" w:sz="0" w:space="0" w:color="auto"/>
                                                    <w:left w:val="none" w:sz="0" w:space="0" w:color="auto"/>
                                                    <w:bottom w:val="none" w:sz="0" w:space="0" w:color="auto"/>
                                                    <w:right w:val="none" w:sz="0" w:space="0" w:color="auto"/>
                                                  </w:divBdr>
                                                  <w:divsChild>
                                                    <w:div w:id="1199318390">
                                                      <w:marLeft w:val="0"/>
                                                      <w:marRight w:val="0"/>
                                                      <w:marTop w:val="0"/>
                                                      <w:marBottom w:val="0"/>
                                                      <w:divBdr>
                                                        <w:top w:val="none" w:sz="0" w:space="0" w:color="auto"/>
                                                        <w:left w:val="none" w:sz="0" w:space="0" w:color="auto"/>
                                                        <w:bottom w:val="none" w:sz="0" w:space="0" w:color="auto"/>
                                                        <w:right w:val="none" w:sz="0" w:space="0" w:color="auto"/>
                                                      </w:divBdr>
                                                      <w:divsChild>
                                                        <w:div w:id="1576628180">
                                                          <w:marLeft w:val="0"/>
                                                          <w:marRight w:val="0"/>
                                                          <w:marTop w:val="0"/>
                                                          <w:marBottom w:val="0"/>
                                                          <w:divBdr>
                                                            <w:top w:val="none" w:sz="0" w:space="0" w:color="auto"/>
                                                            <w:left w:val="none" w:sz="0" w:space="0" w:color="auto"/>
                                                            <w:bottom w:val="none" w:sz="0" w:space="0" w:color="auto"/>
                                                            <w:right w:val="none" w:sz="0" w:space="0" w:color="auto"/>
                                                          </w:divBdr>
                                                          <w:divsChild>
                                                            <w:div w:id="118232785">
                                                              <w:marLeft w:val="0"/>
                                                              <w:marRight w:val="0"/>
                                                              <w:marTop w:val="75"/>
                                                              <w:marBottom w:val="75"/>
                                                              <w:divBdr>
                                                                <w:top w:val="none" w:sz="0" w:space="0" w:color="auto"/>
                                                                <w:left w:val="none" w:sz="0" w:space="0" w:color="auto"/>
                                                                <w:bottom w:val="none" w:sz="0" w:space="0" w:color="auto"/>
                                                                <w:right w:val="none" w:sz="0" w:space="0" w:color="auto"/>
                                                              </w:divBdr>
                                                              <w:divsChild>
                                                                <w:div w:id="1065027268">
                                                                  <w:marLeft w:val="0"/>
                                                                  <w:marRight w:val="0"/>
                                                                  <w:marTop w:val="100"/>
                                                                  <w:marBottom w:val="100"/>
                                                                  <w:divBdr>
                                                                    <w:top w:val="none" w:sz="0" w:space="0" w:color="auto"/>
                                                                    <w:left w:val="none" w:sz="0" w:space="0" w:color="auto"/>
                                                                    <w:bottom w:val="none" w:sz="0" w:space="0" w:color="auto"/>
                                                                    <w:right w:val="none" w:sz="0" w:space="0" w:color="auto"/>
                                                                  </w:divBdr>
                                                                  <w:divsChild>
                                                                    <w:div w:id="887768517">
                                                                      <w:marLeft w:val="0"/>
                                                                      <w:marRight w:val="0"/>
                                                                      <w:marTop w:val="100"/>
                                                                      <w:marBottom w:val="100"/>
                                                                      <w:divBdr>
                                                                        <w:top w:val="single" w:sz="18" w:space="31" w:color="008000"/>
                                                                        <w:left w:val="single" w:sz="18" w:space="0" w:color="008000"/>
                                                                        <w:bottom w:val="single" w:sz="18" w:space="0" w:color="008000"/>
                                                                        <w:right w:val="single" w:sz="18" w:space="0" w:color="008000"/>
                                                                      </w:divBdr>
                                                                    </w:div>
                                                                  </w:divsChild>
                                                                </w:div>
                                                              </w:divsChild>
                                                            </w:div>
                                                          </w:divsChild>
                                                        </w:div>
                                                      </w:divsChild>
                                                    </w:div>
                                                  </w:divsChild>
                                                </w:div>
                                                <w:div w:id="946430509">
                                                  <w:marLeft w:val="0"/>
                                                  <w:marRight w:val="0"/>
                                                  <w:marTop w:val="0"/>
                                                  <w:marBottom w:val="0"/>
                                                  <w:divBdr>
                                                    <w:top w:val="none" w:sz="0" w:space="0" w:color="auto"/>
                                                    <w:left w:val="none" w:sz="0" w:space="0" w:color="auto"/>
                                                    <w:bottom w:val="none" w:sz="0" w:space="0" w:color="auto"/>
                                                    <w:right w:val="none" w:sz="0" w:space="0" w:color="auto"/>
                                                  </w:divBdr>
                                                  <w:divsChild>
                                                    <w:div w:id="853805762">
                                                      <w:marLeft w:val="0"/>
                                                      <w:marRight w:val="0"/>
                                                      <w:marTop w:val="0"/>
                                                      <w:marBottom w:val="0"/>
                                                      <w:divBdr>
                                                        <w:top w:val="none" w:sz="0" w:space="0" w:color="auto"/>
                                                        <w:left w:val="none" w:sz="0" w:space="0" w:color="auto"/>
                                                        <w:bottom w:val="none" w:sz="0" w:space="0" w:color="auto"/>
                                                        <w:right w:val="none" w:sz="0" w:space="0" w:color="auto"/>
                                                      </w:divBdr>
                                                      <w:divsChild>
                                                        <w:div w:id="464658463">
                                                          <w:marLeft w:val="0"/>
                                                          <w:marRight w:val="0"/>
                                                          <w:marTop w:val="0"/>
                                                          <w:marBottom w:val="0"/>
                                                          <w:divBdr>
                                                            <w:top w:val="none" w:sz="0" w:space="0" w:color="auto"/>
                                                            <w:left w:val="none" w:sz="0" w:space="0" w:color="auto"/>
                                                            <w:bottom w:val="none" w:sz="0" w:space="0" w:color="auto"/>
                                                            <w:right w:val="none" w:sz="0" w:space="0" w:color="auto"/>
                                                          </w:divBdr>
                                                          <w:divsChild>
                                                            <w:div w:id="1893957078">
                                                              <w:marLeft w:val="0"/>
                                                              <w:marRight w:val="0"/>
                                                              <w:marTop w:val="0"/>
                                                              <w:marBottom w:val="0"/>
                                                              <w:divBdr>
                                                                <w:top w:val="none" w:sz="0" w:space="0" w:color="auto"/>
                                                                <w:left w:val="none" w:sz="0" w:space="0" w:color="auto"/>
                                                                <w:bottom w:val="none" w:sz="0" w:space="0" w:color="auto"/>
                                                                <w:right w:val="none" w:sz="0" w:space="0" w:color="auto"/>
                                                              </w:divBdr>
                                                              <w:divsChild>
                                                                <w:div w:id="1688480807">
                                                                  <w:marLeft w:val="0"/>
                                                                  <w:marRight w:val="0"/>
                                                                  <w:marTop w:val="0"/>
                                                                  <w:marBottom w:val="0"/>
                                                                  <w:divBdr>
                                                                    <w:top w:val="none" w:sz="0" w:space="0" w:color="auto"/>
                                                                    <w:left w:val="none" w:sz="0" w:space="0" w:color="auto"/>
                                                                    <w:bottom w:val="none" w:sz="0" w:space="0" w:color="auto"/>
                                                                    <w:right w:val="none" w:sz="0" w:space="0" w:color="auto"/>
                                                                  </w:divBdr>
                                                                  <w:divsChild>
                                                                    <w:div w:id="881596283">
                                                                      <w:marLeft w:val="0"/>
                                                                      <w:marRight w:val="0"/>
                                                                      <w:marTop w:val="0"/>
                                                                      <w:marBottom w:val="0"/>
                                                                      <w:divBdr>
                                                                        <w:top w:val="none" w:sz="0" w:space="0" w:color="auto"/>
                                                                        <w:left w:val="none" w:sz="0" w:space="0" w:color="auto"/>
                                                                        <w:bottom w:val="none" w:sz="0" w:space="0" w:color="auto"/>
                                                                        <w:right w:val="none" w:sz="0" w:space="0" w:color="auto"/>
                                                                      </w:divBdr>
                                                                      <w:divsChild>
                                                                        <w:div w:id="12592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15773">
                                                          <w:marLeft w:val="0"/>
                                                          <w:marRight w:val="0"/>
                                                          <w:marTop w:val="0"/>
                                                          <w:marBottom w:val="0"/>
                                                          <w:divBdr>
                                                            <w:top w:val="none" w:sz="0" w:space="0" w:color="auto"/>
                                                            <w:left w:val="none" w:sz="0" w:space="0" w:color="auto"/>
                                                            <w:bottom w:val="none" w:sz="0" w:space="0" w:color="auto"/>
                                                            <w:right w:val="none" w:sz="0" w:space="0" w:color="auto"/>
                                                          </w:divBdr>
                                                          <w:divsChild>
                                                            <w:div w:id="1774087992">
                                                              <w:marLeft w:val="0"/>
                                                              <w:marRight w:val="0"/>
                                                              <w:marTop w:val="0"/>
                                                              <w:marBottom w:val="0"/>
                                                              <w:divBdr>
                                                                <w:top w:val="none" w:sz="0" w:space="0" w:color="auto"/>
                                                                <w:left w:val="none" w:sz="0" w:space="0" w:color="auto"/>
                                                                <w:bottom w:val="none" w:sz="0" w:space="0" w:color="auto"/>
                                                                <w:right w:val="none" w:sz="0" w:space="0" w:color="auto"/>
                                                              </w:divBdr>
                                                              <w:divsChild>
                                                                <w:div w:id="12690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18977">
                                                  <w:marLeft w:val="0"/>
                                                  <w:marRight w:val="0"/>
                                                  <w:marTop w:val="0"/>
                                                  <w:marBottom w:val="0"/>
                                                  <w:divBdr>
                                                    <w:top w:val="none" w:sz="0" w:space="0" w:color="auto"/>
                                                    <w:left w:val="none" w:sz="0" w:space="0" w:color="auto"/>
                                                    <w:bottom w:val="none" w:sz="0" w:space="0" w:color="auto"/>
                                                    <w:right w:val="none" w:sz="0" w:space="0" w:color="auto"/>
                                                  </w:divBdr>
                                                  <w:divsChild>
                                                    <w:div w:id="1307902736">
                                                      <w:marLeft w:val="0"/>
                                                      <w:marRight w:val="0"/>
                                                      <w:marTop w:val="0"/>
                                                      <w:marBottom w:val="0"/>
                                                      <w:divBdr>
                                                        <w:top w:val="none" w:sz="0" w:space="0" w:color="auto"/>
                                                        <w:left w:val="none" w:sz="0" w:space="0" w:color="auto"/>
                                                        <w:bottom w:val="none" w:sz="0" w:space="0" w:color="auto"/>
                                                        <w:right w:val="none" w:sz="0" w:space="0" w:color="auto"/>
                                                      </w:divBdr>
                                                      <w:divsChild>
                                                        <w:div w:id="196893584">
                                                          <w:marLeft w:val="0"/>
                                                          <w:marRight w:val="0"/>
                                                          <w:marTop w:val="0"/>
                                                          <w:marBottom w:val="0"/>
                                                          <w:divBdr>
                                                            <w:top w:val="none" w:sz="0" w:space="0" w:color="auto"/>
                                                            <w:left w:val="none" w:sz="0" w:space="0" w:color="auto"/>
                                                            <w:bottom w:val="none" w:sz="0" w:space="0" w:color="auto"/>
                                                            <w:right w:val="none" w:sz="0" w:space="0" w:color="auto"/>
                                                          </w:divBdr>
                                                        </w:div>
                                                        <w:div w:id="1395424944">
                                                          <w:marLeft w:val="0"/>
                                                          <w:marRight w:val="0"/>
                                                          <w:marTop w:val="0"/>
                                                          <w:marBottom w:val="0"/>
                                                          <w:divBdr>
                                                            <w:top w:val="none" w:sz="0" w:space="0" w:color="auto"/>
                                                            <w:left w:val="none" w:sz="0" w:space="0" w:color="auto"/>
                                                            <w:bottom w:val="none" w:sz="0" w:space="0" w:color="auto"/>
                                                            <w:right w:val="none" w:sz="0" w:space="0" w:color="auto"/>
                                                          </w:divBdr>
                                                          <w:divsChild>
                                                            <w:div w:id="1575316510">
                                                              <w:marLeft w:val="0"/>
                                                              <w:marRight w:val="0"/>
                                                              <w:marTop w:val="0"/>
                                                              <w:marBottom w:val="0"/>
                                                              <w:divBdr>
                                                                <w:top w:val="none" w:sz="0" w:space="0" w:color="auto"/>
                                                                <w:left w:val="none" w:sz="0" w:space="0" w:color="auto"/>
                                                                <w:bottom w:val="none" w:sz="0" w:space="0" w:color="auto"/>
                                                                <w:right w:val="none" w:sz="0" w:space="0" w:color="auto"/>
                                                              </w:divBdr>
                                                              <w:divsChild>
                                                                <w:div w:id="12602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4937">
                                                          <w:marLeft w:val="0"/>
                                                          <w:marRight w:val="0"/>
                                                          <w:marTop w:val="0"/>
                                                          <w:marBottom w:val="0"/>
                                                          <w:divBdr>
                                                            <w:top w:val="none" w:sz="0" w:space="0" w:color="auto"/>
                                                            <w:left w:val="none" w:sz="0" w:space="0" w:color="auto"/>
                                                            <w:bottom w:val="none" w:sz="0" w:space="0" w:color="auto"/>
                                                            <w:right w:val="none" w:sz="0" w:space="0" w:color="auto"/>
                                                          </w:divBdr>
                                                          <w:divsChild>
                                                            <w:div w:id="1319991937">
                                                              <w:marLeft w:val="0"/>
                                                              <w:marRight w:val="0"/>
                                                              <w:marTop w:val="0"/>
                                                              <w:marBottom w:val="0"/>
                                                              <w:divBdr>
                                                                <w:top w:val="none" w:sz="0" w:space="0" w:color="auto"/>
                                                                <w:left w:val="none" w:sz="0" w:space="0" w:color="auto"/>
                                                                <w:bottom w:val="none" w:sz="0" w:space="0" w:color="auto"/>
                                                                <w:right w:val="none" w:sz="0" w:space="0" w:color="auto"/>
                                                              </w:divBdr>
                                                              <w:divsChild>
                                                                <w:div w:id="747309272">
                                                                  <w:marLeft w:val="0"/>
                                                                  <w:marRight w:val="0"/>
                                                                  <w:marTop w:val="0"/>
                                                                  <w:marBottom w:val="0"/>
                                                                  <w:divBdr>
                                                                    <w:top w:val="none" w:sz="0" w:space="0" w:color="auto"/>
                                                                    <w:left w:val="none" w:sz="0" w:space="0" w:color="auto"/>
                                                                    <w:bottom w:val="none" w:sz="0" w:space="0" w:color="auto"/>
                                                                    <w:right w:val="none" w:sz="0" w:space="0" w:color="auto"/>
                                                                  </w:divBdr>
                                                                  <w:divsChild>
                                                                    <w:div w:id="1082021398">
                                                                      <w:marLeft w:val="0"/>
                                                                      <w:marRight w:val="0"/>
                                                                      <w:marTop w:val="0"/>
                                                                      <w:marBottom w:val="0"/>
                                                                      <w:divBdr>
                                                                        <w:top w:val="none" w:sz="0" w:space="0" w:color="auto"/>
                                                                        <w:left w:val="none" w:sz="0" w:space="0" w:color="auto"/>
                                                                        <w:bottom w:val="none" w:sz="0" w:space="0" w:color="auto"/>
                                                                        <w:right w:val="none" w:sz="0" w:space="0" w:color="auto"/>
                                                                      </w:divBdr>
                                                                      <w:divsChild>
                                                                        <w:div w:id="15871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81953">
                                                          <w:marLeft w:val="0"/>
                                                          <w:marRight w:val="0"/>
                                                          <w:marTop w:val="0"/>
                                                          <w:marBottom w:val="0"/>
                                                          <w:divBdr>
                                                            <w:top w:val="single" w:sz="6" w:space="0" w:color="DEE2E6"/>
                                                            <w:left w:val="none" w:sz="0" w:space="0" w:color="auto"/>
                                                            <w:bottom w:val="none" w:sz="0" w:space="0" w:color="auto"/>
                                                            <w:right w:val="none" w:sz="0" w:space="0" w:color="auto"/>
                                                          </w:divBdr>
                                                          <w:divsChild>
                                                            <w:div w:id="681323278">
                                                              <w:marLeft w:val="0"/>
                                                              <w:marRight w:val="0"/>
                                                              <w:marTop w:val="0"/>
                                                              <w:marBottom w:val="0"/>
                                                              <w:divBdr>
                                                                <w:top w:val="none" w:sz="0" w:space="0" w:color="auto"/>
                                                                <w:left w:val="none" w:sz="0" w:space="0" w:color="auto"/>
                                                                <w:bottom w:val="none" w:sz="0" w:space="0" w:color="auto"/>
                                                                <w:right w:val="none" w:sz="0" w:space="0" w:color="auto"/>
                                                              </w:divBdr>
                                                              <w:divsChild>
                                                                <w:div w:id="9604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636978">
                                          <w:marLeft w:val="0"/>
                                          <w:marRight w:val="0"/>
                                          <w:marTop w:val="0"/>
                                          <w:marBottom w:val="0"/>
                                          <w:divBdr>
                                            <w:top w:val="single" w:sz="6" w:space="0" w:color="DEE2E6"/>
                                            <w:left w:val="single" w:sz="6" w:space="0" w:color="DEE2E6"/>
                                            <w:bottom w:val="single" w:sz="6" w:space="0" w:color="DEE2E6"/>
                                            <w:right w:val="single" w:sz="6" w:space="0" w:color="DEE2E6"/>
                                          </w:divBdr>
                                          <w:divsChild>
                                            <w:div w:id="114955894">
                                              <w:marLeft w:val="0"/>
                                              <w:marRight w:val="0"/>
                                              <w:marTop w:val="0"/>
                                              <w:marBottom w:val="0"/>
                                              <w:divBdr>
                                                <w:top w:val="none" w:sz="0" w:space="0" w:color="auto"/>
                                                <w:left w:val="none" w:sz="0" w:space="0" w:color="auto"/>
                                                <w:bottom w:val="none" w:sz="0" w:space="0" w:color="auto"/>
                                                <w:right w:val="none" w:sz="0" w:space="0" w:color="auto"/>
                                              </w:divBdr>
                                              <w:divsChild>
                                                <w:div w:id="189687795">
                                                  <w:marLeft w:val="0"/>
                                                  <w:marRight w:val="0"/>
                                                  <w:marTop w:val="0"/>
                                                  <w:marBottom w:val="0"/>
                                                  <w:divBdr>
                                                    <w:top w:val="none" w:sz="0" w:space="0" w:color="auto"/>
                                                    <w:left w:val="none" w:sz="0" w:space="0" w:color="auto"/>
                                                    <w:bottom w:val="none" w:sz="0" w:space="0" w:color="auto"/>
                                                    <w:right w:val="none" w:sz="0" w:space="0" w:color="auto"/>
                                                  </w:divBdr>
                                                </w:div>
                                              </w:divsChild>
                                            </w:div>
                                            <w:div w:id="738021163">
                                              <w:marLeft w:val="0"/>
                                              <w:marRight w:val="0"/>
                                              <w:marTop w:val="0"/>
                                              <w:marBottom w:val="0"/>
                                              <w:divBdr>
                                                <w:top w:val="none" w:sz="0" w:space="0" w:color="auto"/>
                                                <w:left w:val="none" w:sz="0" w:space="0" w:color="auto"/>
                                                <w:bottom w:val="none" w:sz="0" w:space="0" w:color="auto"/>
                                                <w:right w:val="none" w:sz="0" w:space="0" w:color="auto"/>
                                              </w:divBdr>
                                              <w:divsChild>
                                                <w:div w:id="1015764696">
                                                  <w:marLeft w:val="0"/>
                                                  <w:marRight w:val="0"/>
                                                  <w:marTop w:val="0"/>
                                                  <w:marBottom w:val="0"/>
                                                  <w:divBdr>
                                                    <w:top w:val="none" w:sz="0" w:space="0" w:color="auto"/>
                                                    <w:left w:val="none" w:sz="0" w:space="0" w:color="auto"/>
                                                    <w:bottom w:val="none" w:sz="0" w:space="0" w:color="auto"/>
                                                    <w:right w:val="none" w:sz="0" w:space="0" w:color="auto"/>
                                                  </w:divBdr>
                                                  <w:divsChild>
                                                    <w:div w:id="1191188617">
                                                      <w:marLeft w:val="0"/>
                                                      <w:marRight w:val="0"/>
                                                      <w:marTop w:val="0"/>
                                                      <w:marBottom w:val="0"/>
                                                      <w:divBdr>
                                                        <w:top w:val="none" w:sz="0" w:space="0" w:color="auto"/>
                                                        <w:left w:val="none" w:sz="0" w:space="0" w:color="auto"/>
                                                        <w:bottom w:val="none" w:sz="0" w:space="0" w:color="auto"/>
                                                        <w:right w:val="none" w:sz="0" w:space="0" w:color="auto"/>
                                                      </w:divBdr>
                                                      <w:divsChild>
                                                        <w:div w:id="1741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9044">
                                          <w:marLeft w:val="0"/>
                                          <w:marRight w:val="0"/>
                                          <w:marTop w:val="0"/>
                                          <w:marBottom w:val="0"/>
                                          <w:divBdr>
                                            <w:top w:val="single" w:sz="6" w:space="0" w:color="DEE2E6"/>
                                            <w:left w:val="single" w:sz="6" w:space="0" w:color="DEE2E6"/>
                                            <w:bottom w:val="single" w:sz="6" w:space="0" w:color="DEE2E6"/>
                                            <w:right w:val="single" w:sz="6" w:space="0" w:color="DEE2E6"/>
                                          </w:divBdr>
                                          <w:divsChild>
                                            <w:div w:id="942765544">
                                              <w:marLeft w:val="0"/>
                                              <w:marRight w:val="0"/>
                                              <w:marTop w:val="0"/>
                                              <w:marBottom w:val="0"/>
                                              <w:divBdr>
                                                <w:top w:val="none" w:sz="0" w:space="0" w:color="auto"/>
                                                <w:left w:val="none" w:sz="0" w:space="0" w:color="auto"/>
                                                <w:bottom w:val="none" w:sz="0" w:space="0" w:color="auto"/>
                                                <w:right w:val="none" w:sz="0" w:space="0" w:color="auto"/>
                                              </w:divBdr>
                                              <w:divsChild>
                                                <w:div w:id="2031293353">
                                                  <w:marLeft w:val="0"/>
                                                  <w:marRight w:val="0"/>
                                                  <w:marTop w:val="0"/>
                                                  <w:marBottom w:val="0"/>
                                                  <w:divBdr>
                                                    <w:top w:val="none" w:sz="0" w:space="0" w:color="auto"/>
                                                    <w:left w:val="none" w:sz="0" w:space="0" w:color="auto"/>
                                                    <w:bottom w:val="none" w:sz="0" w:space="0" w:color="auto"/>
                                                    <w:right w:val="none" w:sz="0" w:space="0" w:color="auto"/>
                                                  </w:divBdr>
                                                </w:div>
                                              </w:divsChild>
                                            </w:div>
                                            <w:div w:id="1606112876">
                                              <w:marLeft w:val="0"/>
                                              <w:marRight w:val="0"/>
                                              <w:marTop w:val="0"/>
                                              <w:marBottom w:val="0"/>
                                              <w:divBdr>
                                                <w:top w:val="none" w:sz="0" w:space="0" w:color="auto"/>
                                                <w:left w:val="none" w:sz="0" w:space="0" w:color="auto"/>
                                                <w:bottom w:val="none" w:sz="0" w:space="0" w:color="auto"/>
                                                <w:right w:val="none" w:sz="0" w:space="0" w:color="auto"/>
                                              </w:divBdr>
                                              <w:divsChild>
                                                <w:div w:id="1999962561">
                                                  <w:marLeft w:val="0"/>
                                                  <w:marRight w:val="0"/>
                                                  <w:marTop w:val="0"/>
                                                  <w:marBottom w:val="0"/>
                                                  <w:divBdr>
                                                    <w:top w:val="none" w:sz="0" w:space="0" w:color="auto"/>
                                                    <w:left w:val="none" w:sz="0" w:space="0" w:color="auto"/>
                                                    <w:bottom w:val="none" w:sz="0" w:space="0" w:color="auto"/>
                                                    <w:right w:val="none" w:sz="0" w:space="0" w:color="auto"/>
                                                  </w:divBdr>
                                                  <w:divsChild>
                                                    <w:div w:id="34472446">
                                                      <w:marLeft w:val="0"/>
                                                      <w:marRight w:val="0"/>
                                                      <w:marTop w:val="0"/>
                                                      <w:marBottom w:val="0"/>
                                                      <w:divBdr>
                                                        <w:top w:val="none" w:sz="0" w:space="0" w:color="auto"/>
                                                        <w:left w:val="none" w:sz="0" w:space="0" w:color="auto"/>
                                                        <w:bottom w:val="none" w:sz="0" w:space="0" w:color="auto"/>
                                                        <w:right w:val="none" w:sz="0" w:space="0" w:color="auto"/>
                                                      </w:divBdr>
                                                      <w:divsChild>
                                                        <w:div w:id="2037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328970">
                                          <w:marLeft w:val="0"/>
                                          <w:marRight w:val="0"/>
                                          <w:marTop w:val="0"/>
                                          <w:marBottom w:val="0"/>
                                          <w:divBdr>
                                            <w:top w:val="single" w:sz="6" w:space="0" w:color="DEE2E6"/>
                                            <w:left w:val="single" w:sz="6" w:space="0" w:color="DEE2E6"/>
                                            <w:bottom w:val="single" w:sz="6" w:space="0" w:color="DEE2E6"/>
                                            <w:right w:val="single" w:sz="6" w:space="0" w:color="DEE2E6"/>
                                          </w:divBdr>
                                          <w:divsChild>
                                            <w:div w:id="260454821">
                                              <w:marLeft w:val="0"/>
                                              <w:marRight w:val="0"/>
                                              <w:marTop w:val="0"/>
                                              <w:marBottom w:val="0"/>
                                              <w:divBdr>
                                                <w:top w:val="none" w:sz="0" w:space="0" w:color="auto"/>
                                                <w:left w:val="none" w:sz="0" w:space="0" w:color="auto"/>
                                                <w:bottom w:val="none" w:sz="0" w:space="0" w:color="auto"/>
                                                <w:right w:val="none" w:sz="0" w:space="0" w:color="auto"/>
                                              </w:divBdr>
                                              <w:divsChild>
                                                <w:div w:id="901910840">
                                                  <w:marLeft w:val="0"/>
                                                  <w:marRight w:val="0"/>
                                                  <w:marTop w:val="0"/>
                                                  <w:marBottom w:val="0"/>
                                                  <w:divBdr>
                                                    <w:top w:val="none" w:sz="0" w:space="0" w:color="auto"/>
                                                    <w:left w:val="none" w:sz="0" w:space="0" w:color="auto"/>
                                                    <w:bottom w:val="none" w:sz="0" w:space="0" w:color="auto"/>
                                                    <w:right w:val="none" w:sz="0" w:space="0" w:color="auto"/>
                                                  </w:divBdr>
                                                </w:div>
                                              </w:divsChild>
                                            </w:div>
                                            <w:div w:id="798188912">
                                              <w:marLeft w:val="0"/>
                                              <w:marRight w:val="0"/>
                                              <w:marTop w:val="0"/>
                                              <w:marBottom w:val="0"/>
                                              <w:divBdr>
                                                <w:top w:val="none" w:sz="0" w:space="0" w:color="auto"/>
                                                <w:left w:val="none" w:sz="0" w:space="0" w:color="auto"/>
                                                <w:bottom w:val="none" w:sz="0" w:space="0" w:color="auto"/>
                                                <w:right w:val="none" w:sz="0" w:space="0" w:color="auto"/>
                                              </w:divBdr>
                                              <w:divsChild>
                                                <w:div w:id="1493762600">
                                                  <w:marLeft w:val="0"/>
                                                  <w:marRight w:val="0"/>
                                                  <w:marTop w:val="0"/>
                                                  <w:marBottom w:val="0"/>
                                                  <w:divBdr>
                                                    <w:top w:val="none" w:sz="0" w:space="0" w:color="auto"/>
                                                    <w:left w:val="none" w:sz="0" w:space="0" w:color="auto"/>
                                                    <w:bottom w:val="none" w:sz="0" w:space="0" w:color="auto"/>
                                                    <w:right w:val="none" w:sz="0" w:space="0" w:color="auto"/>
                                                  </w:divBdr>
                                                  <w:divsChild>
                                                    <w:div w:id="293484417">
                                                      <w:marLeft w:val="0"/>
                                                      <w:marRight w:val="0"/>
                                                      <w:marTop w:val="0"/>
                                                      <w:marBottom w:val="0"/>
                                                      <w:divBdr>
                                                        <w:top w:val="none" w:sz="0" w:space="0" w:color="auto"/>
                                                        <w:left w:val="none" w:sz="0" w:space="0" w:color="auto"/>
                                                        <w:bottom w:val="none" w:sz="0" w:space="0" w:color="auto"/>
                                                        <w:right w:val="none" w:sz="0" w:space="0" w:color="auto"/>
                                                      </w:divBdr>
                                                      <w:divsChild>
                                                        <w:div w:id="3531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2248">
                                          <w:marLeft w:val="0"/>
                                          <w:marRight w:val="0"/>
                                          <w:marTop w:val="0"/>
                                          <w:marBottom w:val="0"/>
                                          <w:divBdr>
                                            <w:top w:val="single" w:sz="6" w:space="0" w:color="DEE2E6"/>
                                            <w:left w:val="single" w:sz="6" w:space="0" w:color="DEE2E6"/>
                                            <w:bottom w:val="single" w:sz="6" w:space="0" w:color="DEE2E6"/>
                                            <w:right w:val="single" w:sz="6" w:space="0" w:color="DEE2E6"/>
                                          </w:divBdr>
                                          <w:divsChild>
                                            <w:div w:id="1544900671">
                                              <w:marLeft w:val="0"/>
                                              <w:marRight w:val="0"/>
                                              <w:marTop w:val="0"/>
                                              <w:marBottom w:val="0"/>
                                              <w:divBdr>
                                                <w:top w:val="none" w:sz="0" w:space="0" w:color="auto"/>
                                                <w:left w:val="none" w:sz="0" w:space="0" w:color="auto"/>
                                                <w:bottom w:val="none" w:sz="0" w:space="0" w:color="auto"/>
                                                <w:right w:val="none" w:sz="0" w:space="0" w:color="auto"/>
                                              </w:divBdr>
                                              <w:divsChild>
                                                <w:div w:id="1428312195">
                                                  <w:marLeft w:val="0"/>
                                                  <w:marRight w:val="0"/>
                                                  <w:marTop w:val="0"/>
                                                  <w:marBottom w:val="0"/>
                                                  <w:divBdr>
                                                    <w:top w:val="none" w:sz="0" w:space="0" w:color="auto"/>
                                                    <w:left w:val="none" w:sz="0" w:space="0" w:color="auto"/>
                                                    <w:bottom w:val="none" w:sz="0" w:space="0" w:color="auto"/>
                                                    <w:right w:val="none" w:sz="0" w:space="0" w:color="auto"/>
                                                  </w:divBdr>
                                                </w:div>
                                              </w:divsChild>
                                            </w:div>
                                            <w:div w:id="505291292">
                                              <w:marLeft w:val="0"/>
                                              <w:marRight w:val="0"/>
                                              <w:marTop w:val="0"/>
                                              <w:marBottom w:val="0"/>
                                              <w:divBdr>
                                                <w:top w:val="none" w:sz="0" w:space="0" w:color="auto"/>
                                                <w:left w:val="none" w:sz="0" w:space="0" w:color="auto"/>
                                                <w:bottom w:val="none" w:sz="0" w:space="0" w:color="auto"/>
                                                <w:right w:val="none" w:sz="0" w:space="0" w:color="auto"/>
                                              </w:divBdr>
                                              <w:divsChild>
                                                <w:div w:id="1736319443">
                                                  <w:marLeft w:val="0"/>
                                                  <w:marRight w:val="0"/>
                                                  <w:marTop w:val="0"/>
                                                  <w:marBottom w:val="0"/>
                                                  <w:divBdr>
                                                    <w:top w:val="none" w:sz="0" w:space="0" w:color="auto"/>
                                                    <w:left w:val="none" w:sz="0" w:space="0" w:color="auto"/>
                                                    <w:bottom w:val="none" w:sz="0" w:space="0" w:color="auto"/>
                                                    <w:right w:val="none" w:sz="0" w:space="0" w:color="auto"/>
                                                  </w:divBdr>
                                                  <w:divsChild>
                                                    <w:div w:id="1631133380">
                                                      <w:marLeft w:val="0"/>
                                                      <w:marRight w:val="0"/>
                                                      <w:marTop w:val="0"/>
                                                      <w:marBottom w:val="0"/>
                                                      <w:divBdr>
                                                        <w:top w:val="none" w:sz="0" w:space="0" w:color="auto"/>
                                                        <w:left w:val="none" w:sz="0" w:space="0" w:color="auto"/>
                                                        <w:bottom w:val="none" w:sz="0" w:space="0" w:color="auto"/>
                                                        <w:right w:val="none" w:sz="0" w:space="0" w:color="auto"/>
                                                      </w:divBdr>
                                                      <w:divsChild>
                                                        <w:div w:id="4063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4501349">
          <w:marLeft w:val="0"/>
          <w:marRight w:val="0"/>
          <w:marTop w:val="0"/>
          <w:marBottom w:val="0"/>
          <w:divBdr>
            <w:top w:val="none" w:sz="0" w:space="0" w:color="auto"/>
            <w:left w:val="none" w:sz="0" w:space="0" w:color="auto"/>
            <w:bottom w:val="none" w:sz="0" w:space="0" w:color="auto"/>
            <w:right w:val="none" w:sz="0" w:space="0" w:color="auto"/>
          </w:divBdr>
          <w:divsChild>
            <w:div w:id="259292950">
              <w:marLeft w:val="0"/>
              <w:marRight w:val="0"/>
              <w:marTop w:val="0"/>
              <w:marBottom w:val="0"/>
              <w:divBdr>
                <w:top w:val="none" w:sz="0" w:space="0" w:color="auto"/>
                <w:left w:val="none" w:sz="0" w:space="0" w:color="auto"/>
                <w:bottom w:val="none" w:sz="0" w:space="0" w:color="auto"/>
                <w:right w:val="none" w:sz="0" w:space="0" w:color="auto"/>
              </w:divBdr>
              <w:divsChild>
                <w:div w:id="1615625625">
                  <w:marLeft w:val="0"/>
                  <w:marRight w:val="0"/>
                  <w:marTop w:val="0"/>
                  <w:marBottom w:val="0"/>
                  <w:divBdr>
                    <w:top w:val="none" w:sz="0" w:space="0" w:color="auto"/>
                    <w:left w:val="none" w:sz="0" w:space="0" w:color="auto"/>
                    <w:bottom w:val="none" w:sz="0" w:space="0" w:color="auto"/>
                    <w:right w:val="none" w:sz="0" w:space="0" w:color="auto"/>
                  </w:divBdr>
                  <w:divsChild>
                    <w:div w:id="1017269327">
                      <w:marLeft w:val="0"/>
                      <w:marRight w:val="0"/>
                      <w:marTop w:val="0"/>
                      <w:marBottom w:val="0"/>
                      <w:divBdr>
                        <w:top w:val="none" w:sz="0" w:space="0" w:color="auto"/>
                        <w:left w:val="none" w:sz="0" w:space="0" w:color="auto"/>
                        <w:bottom w:val="none" w:sz="0" w:space="0" w:color="auto"/>
                        <w:right w:val="none" w:sz="0" w:space="0" w:color="auto"/>
                      </w:divBdr>
                      <w:divsChild>
                        <w:div w:id="1777167843">
                          <w:marLeft w:val="0"/>
                          <w:marRight w:val="0"/>
                          <w:marTop w:val="0"/>
                          <w:marBottom w:val="0"/>
                          <w:divBdr>
                            <w:top w:val="none" w:sz="0" w:space="0" w:color="auto"/>
                            <w:left w:val="none" w:sz="0" w:space="0" w:color="auto"/>
                            <w:bottom w:val="none" w:sz="0" w:space="0" w:color="auto"/>
                            <w:right w:val="none" w:sz="0" w:space="0" w:color="auto"/>
                          </w:divBdr>
                        </w:div>
                      </w:divsChild>
                    </w:div>
                    <w:div w:id="861287619">
                      <w:marLeft w:val="0"/>
                      <w:marRight w:val="0"/>
                      <w:marTop w:val="0"/>
                      <w:marBottom w:val="0"/>
                      <w:divBdr>
                        <w:top w:val="none" w:sz="0" w:space="0" w:color="auto"/>
                        <w:left w:val="none" w:sz="0" w:space="0" w:color="auto"/>
                        <w:bottom w:val="none" w:sz="0" w:space="0" w:color="auto"/>
                        <w:right w:val="none" w:sz="0" w:space="0" w:color="auto"/>
                      </w:divBdr>
                      <w:divsChild>
                        <w:div w:id="1530294864">
                          <w:marLeft w:val="0"/>
                          <w:marRight w:val="0"/>
                          <w:marTop w:val="0"/>
                          <w:marBottom w:val="0"/>
                          <w:divBdr>
                            <w:top w:val="none" w:sz="0" w:space="0" w:color="auto"/>
                            <w:left w:val="none" w:sz="0" w:space="0" w:color="auto"/>
                            <w:bottom w:val="none" w:sz="0" w:space="0" w:color="auto"/>
                            <w:right w:val="none" w:sz="0" w:space="0" w:color="auto"/>
                          </w:divBdr>
                          <w:divsChild>
                            <w:div w:id="332758314">
                              <w:marLeft w:val="0"/>
                              <w:marRight w:val="0"/>
                              <w:marTop w:val="0"/>
                              <w:marBottom w:val="0"/>
                              <w:divBdr>
                                <w:top w:val="none" w:sz="0" w:space="0" w:color="auto"/>
                                <w:left w:val="none" w:sz="0" w:space="0" w:color="auto"/>
                                <w:bottom w:val="none" w:sz="0" w:space="0" w:color="auto"/>
                                <w:right w:val="none" w:sz="0" w:space="0" w:color="auto"/>
                              </w:divBdr>
                              <w:divsChild>
                                <w:div w:id="457842357">
                                  <w:marLeft w:val="0"/>
                                  <w:marRight w:val="0"/>
                                  <w:marTop w:val="0"/>
                                  <w:marBottom w:val="0"/>
                                  <w:divBdr>
                                    <w:top w:val="none" w:sz="0" w:space="0" w:color="auto"/>
                                    <w:left w:val="none" w:sz="0" w:space="0" w:color="auto"/>
                                    <w:bottom w:val="none" w:sz="0" w:space="0" w:color="auto"/>
                                    <w:right w:val="none" w:sz="0" w:space="0" w:color="auto"/>
                                  </w:divBdr>
                                  <w:divsChild>
                                    <w:div w:id="994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54083">
                          <w:marLeft w:val="0"/>
                          <w:marRight w:val="0"/>
                          <w:marTop w:val="0"/>
                          <w:marBottom w:val="0"/>
                          <w:divBdr>
                            <w:top w:val="none" w:sz="0" w:space="0" w:color="auto"/>
                            <w:left w:val="none" w:sz="0" w:space="0" w:color="auto"/>
                            <w:bottom w:val="none" w:sz="0" w:space="0" w:color="auto"/>
                            <w:right w:val="none" w:sz="0" w:space="0" w:color="auto"/>
                          </w:divBdr>
                          <w:divsChild>
                            <w:div w:id="1521701215">
                              <w:marLeft w:val="0"/>
                              <w:marRight w:val="0"/>
                              <w:marTop w:val="0"/>
                              <w:marBottom w:val="0"/>
                              <w:divBdr>
                                <w:top w:val="none" w:sz="0" w:space="0" w:color="auto"/>
                                <w:left w:val="none" w:sz="0" w:space="0" w:color="auto"/>
                                <w:bottom w:val="none" w:sz="0" w:space="0" w:color="auto"/>
                                <w:right w:val="none" w:sz="0" w:space="0" w:color="auto"/>
                              </w:divBdr>
                              <w:divsChild>
                                <w:div w:id="38364770">
                                  <w:marLeft w:val="0"/>
                                  <w:marRight w:val="0"/>
                                  <w:marTop w:val="0"/>
                                  <w:marBottom w:val="0"/>
                                  <w:divBdr>
                                    <w:top w:val="none" w:sz="0" w:space="0" w:color="auto"/>
                                    <w:left w:val="none" w:sz="0" w:space="0" w:color="auto"/>
                                    <w:bottom w:val="none" w:sz="0" w:space="0" w:color="auto"/>
                                    <w:right w:val="none" w:sz="0" w:space="0" w:color="auto"/>
                                  </w:divBdr>
                                  <w:divsChild>
                                    <w:div w:id="1498570302">
                                      <w:marLeft w:val="0"/>
                                      <w:marRight w:val="0"/>
                                      <w:marTop w:val="0"/>
                                      <w:marBottom w:val="0"/>
                                      <w:divBdr>
                                        <w:top w:val="none" w:sz="0" w:space="0" w:color="auto"/>
                                        <w:left w:val="none" w:sz="0" w:space="0" w:color="auto"/>
                                        <w:bottom w:val="none" w:sz="0" w:space="0" w:color="auto"/>
                                        <w:right w:val="none" w:sz="0" w:space="0" w:color="auto"/>
                                      </w:divBdr>
                                      <w:divsChild>
                                        <w:div w:id="692194463">
                                          <w:marLeft w:val="0"/>
                                          <w:marRight w:val="0"/>
                                          <w:marTop w:val="0"/>
                                          <w:marBottom w:val="0"/>
                                          <w:divBdr>
                                            <w:top w:val="none" w:sz="0" w:space="0" w:color="auto"/>
                                            <w:left w:val="none" w:sz="0" w:space="0" w:color="auto"/>
                                            <w:bottom w:val="none" w:sz="0" w:space="0" w:color="auto"/>
                                            <w:right w:val="none" w:sz="0" w:space="0" w:color="auto"/>
                                          </w:divBdr>
                                          <w:divsChild>
                                            <w:div w:id="319970332">
                                              <w:marLeft w:val="0"/>
                                              <w:marRight w:val="0"/>
                                              <w:marTop w:val="0"/>
                                              <w:marBottom w:val="0"/>
                                              <w:divBdr>
                                                <w:top w:val="none" w:sz="0" w:space="0" w:color="auto"/>
                                                <w:left w:val="none" w:sz="0" w:space="0" w:color="auto"/>
                                                <w:bottom w:val="none" w:sz="0" w:space="0" w:color="auto"/>
                                                <w:right w:val="none" w:sz="0" w:space="0" w:color="auto"/>
                                              </w:divBdr>
                                            </w:div>
                                            <w:div w:id="905149108">
                                              <w:marLeft w:val="0"/>
                                              <w:marRight w:val="0"/>
                                              <w:marTop w:val="30"/>
                                              <w:marBottom w:val="0"/>
                                              <w:divBdr>
                                                <w:top w:val="none" w:sz="0" w:space="0" w:color="auto"/>
                                                <w:left w:val="none" w:sz="0" w:space="0" w:color="auto"/>
                                                <w:bottom w:val="none" w:sz="0" w:space="0" w:color="auto"/>
                                                <w:right w:val="none" w:sz="0" w:space="0" w:color="auto"/>
                                              </w:divBdr>
                                            </w:div>
                                            <w:div w:id="63840282">
                                              <w:marLeft w:val="0"/>
                                              <w:marRight w:val="0"/>
                                              <w:marTop w:val="30"/>
                                              <w:marBottom w:val="0"/>
                                              <w:divBdr>
                                                <w:top w:val="none" w:sz="0" w:space="0" w:color="auto"/>
                                                <w:left w:val="none" w:sz="0" w:space="0" w:color="auto"/>
                                                <w:bottom w:val="none" w:sz="0" w:space="0" w:color="auto"/>
                                                <w:right w:val="none" w:sz="0" w:space="0" w:color="auto"/>
                                              </w:divBdr>
                                            </w:div>
                                            <w:div w:id="221215520">
                                              <w:marLeft w:val="0"/>
                                              <w:marRight w:val="0"/>
                                              <w:marTop w:val="30"/>
                                              <w:marBottom w:val="0"/>
                                              <w:divBdr>
                                                <w:top w:val="none" w:sz="0" w:space="0" w:color="auto"/>
                                                <w:left w:val="none" w:sz="0" w:space="0" w:color="auto"/>
                                                <w:bottom w:val="none" w:sz="0" w:space="0" w:color="auto"/>
                                                <w:right w:val="none" w:sz="0" w:space="0" w:color="auto"/>
                                              </w:divBdr>
                                            </w:div>
                                            <w:div w:id="556015651">
                                              <w:marLeft w:val="0"/>
                                              <w:marRight w:val="0"/>
                                              <w:marTop w:val="30"/>
                                              <w:marBottom w:val="0"/>
                                              <w:divBdr>
                                                <w:top w:val="none" w:sz="0" w:space="0" w:color="auto"/>
                                                <w:left w:val="none" w:sz="0" w:space="0" w:color="auto"/>
                                                <w:bottom w:val="none" w:sz="0" w:space="0" w:color="auto"/>
                                                <w:right w:val="none" w:sz="0" w:space="0" w:color="auto"/>
                                              </w:divBdr>
                                            </w:div>
                                            <w:div w:id="1796098308">
                                              <w:marLeft w:val="0"/>
                                              <w:marRight w:val="0"/>
                                              <w:marTop w:val="30"/>
                                              <w:marBottom w:val="0"/>
                                              <w:divBdr>
                                                <w:top w:val="none" w:sz="0" w:space="0" w:color="auto"/>
                                                <w:left w:val="none" w:sz="0" w:space="0" w:color="auto"/>
                                                <w:bottom w:val="none" w:sz="0" w:space="0" w:color="auto"/>
                                                <w:right w:val="none" w:sz="0" w:space="0" w:color="auto"/>
                                              </w:divBdr>
                                            </w:div>
                                            <w:div w:id="1229926461">
                                              <w:marLeft w:val="0"/>
                                              <w:marRight w:val="0"/>
                                              <w:marTop w:val="30"/>
                                              <w:marBottom w:val="0"/>
                                              <w:divBdr>
                                                <w:top w:val="none" w:sz="0" w:space="0" w:color="auto"/>
                                                <w:left w:val="none" w:sz="0" w:space="0" w:color="auto"/>
                                                <w:bottom w:val="none" w:sz="0" w:space="0" w:color="auto"/>
                                                <w:right w:val="none" w:sz="0" w:space="0" w:color="auto"/>
                                              </w:divBdr>
                                            </w:div>
                                            <w:div w:id="405536816">
                                              <w:marLeft w:val="0"/>
                                              <w:marRight w:val="0"/>
                                              <w:marTop w:val="30"/>
                                              <w:marBottom w:val="0"/>
                                              <w:divBdr>
                                                <w:top w:val="none" w:sz="0" w:space="0" w:color="auto"/>
                                                <w:left w:val="none" w:sz="0" w:space="0" w:color="auto"/>
                                                <w:bottom w:val="none" w:sz="0" w:space="0" w:color="auto"/>
                                                <w:right w:val="none" w:sz="0" w:space="0" w:color="auto"/>
                                              </w:divBdr>
                                            </w:div>
                                          </w:divsChild>
                                        </w:div>
                                        <w:div w:id="1118841190">
                                          <w:marLeft w:val="0"/>
                                          <w:marRight w:val="0"/>
                                          <w:marTop w:val="0"/>
                                          <w:marBottom w:val="0"/>
                                          <w:divBdr>
                                            <w:top w:val="none" w:sz="0" w:space="0" w:color="auto"/>
                                            <w:left w:val="none" w:sz="0" w:space="0" w:color="auto"/>
                                            <w:bottom w:val="none" w:sz="0" w:space="0" w:color="auto"/>
                                            <w:right w:val="none" w:sz="0" w:space="0" w:color="auto"/>
                                          </w:divBdr>
                                        </w:div>
                                        <w:div w:id="792210980">
                                          <w:marLeft w:val="0"/>
                                          <w:marRight w:val="0"/>
                                          <w:marTop w:val="0"/>
                                          <w:marBottom w:val="0"/>
                                          <w:divBdr>
                                            <w:top w:val="none" w:sz="0" w:space="0" w:color="auto"/>
                                            <w:left w:val="none" w:sz="0" w:space="0" w:color="auto"/>
                                            <w:bottom w:val="none" w:sz="0" w:space="0" w:color="auto"/>
                                            <w:right w:val="none" w:sz="0" w:space="0" w:color="auto"/>
                                          </w:divBdr>
                                        </w:div>
                                        <w:div w:id="1091851291">
                                          <w:marLeft w:val="0"/>
                                          <w:marRight w:val="0"/>
                                          <w:marTop w:val="0"/>
                                          <w:marBottom w:val="0"/>
                                          <w:divBdr>
                                            <w:top w:val="none" w:sz="0" w:space="0" w:color="auto"/>
                                            <w:left w:val="none" w:sz="0" w:space="0" w:color="auto"/>
                                            <w:bottom w:val="none" w:sz="0" w:space="0" w:color="auto"/>
                                            <w:right w:val="none" w:sz="0" w:space="0" w:color="auto"/>
                                          </w:divBdr>
                                        </w:div>
                                        <w:div w:id="712920619">
                                          <w:marLeft w:val="0"/>
                                          <w:marRight w:val="0"/>
                                          <w:marTop w:val="0"/>
                                          <w:marBottom w:val="0"/>
                                          <w:divBdr>
                                            <w:top w:val="none" w:sz="0" w:space="0" w:color="auto"/>
                                            <w:left w:val="none" w:sz="0" w:space="0" w:color="auto"/>
                                            <w:bottom w:val="none" w:sz="0" w:space="0" w:color="auto"/>
                                            <w:right w:val="none" w:sz="0" w:space="0" w:color="auto"/>
                                          </w:divBdr>
                                          <w:divsChild>
                                            <w:div w:id="6243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934775">
                      <w:marLeft w:val="0"/>
                      <w:marRight w:val="0"/>
                      <w:marTop w:val="0"/>
                      <w:marBottom w:val="0"/>
                      <w:divBdr>
                        <w:top w:val="none" w:sz="0" w:space="0" w:color="auto"/>
                        <w:left w:val="none" w:sz="0" w:space="0" w:color="auto"/>
                        <w:bottom w:val="none" w:sz="0" w:space="0" w:color="auto"/>
                        <w:right w:val="none" w:sz="0" w:space="0" w:color="auto"/>
                      </w:divBdr>
                      <w:divsChild>
                        <w:div w:id="7363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136258">
          <w:marLeft w:val="0"/>
          <w:marRight w:val="0"/>
          <w:marTop w:val="0"/>
          <w:marBottom w:val="0"/>
          <w:divBdr>
            <w:top w:val="none" w:sz="0" w:space="0" w:color="auto"/>
            <w:left w:val="none" w:sz="0" w:space="0" w:color="auto"/>
            <w:bottom w:val="none" w:sz="0" w:space="0" w:color="auto"/>
            <w:right w:val="none" w:sz="0" w:space="0" w:color="auto"/>
          </w:divBdr>
          <w:divsChild>
            <w:div w:id="1051227889">
              <w:marLeft w:val="0"/>
              <w:marRight w:val="0"/>
              <w:marTop w:val="0"/>
              <w:marBottom w:val="0"/>
              <w:divBdr>
                <w:top w:val="none" w:sz="0" w:space="0" w:color="auto"/>
                <w:left w:val="none" w:sz="0" w:space="0" w:color="auto"/>
                <w:bottom w:val="none" w:sz="0" w:space="0" w:color="auto"/>
                <w:right w:val="none" w:sz="0" w:space="0" w:color="auto"/>
              </w:divBdr>
              <w:divsChild>
                <w:div w:id="1734499584">
                  <w:marLeft w:val="0"/>
                  <w:marRight w:val="0"/>
                  <w:marTop w:val="0"/>
                  <w:marBottom w:val="0"/>
                  <w:divBdr>
                    <w:top w:val="none" w:sz="0" w:space="0" w:color="auto"/>
                    <w:left w:val="none" w:sz="0" w:space="0" w:color="auto"/>
                    <w:bottom w:val="none" w:sz="0" w:space="0" w:color="auto"/>
                    <w:right w:val="none" w:sz="0" w:space="0" w:color="auto"/>
                  </w:divBdr>
                  <w:divsChild>
                    <w:div w:id="1308900140">
                      <w:marLeft w:val="0"/>
                      <w:marRight w:val="0"/>
                      <w:marTop w:val="0"/>
                      <w:marBottom w:val="0"/>
                      <w:divBdr>
                        <w:top w:val="none" w:sz="0" w:space="0" w:color="auto"/>
                        <w:left w:val="none" w:sz="0" w:space="0" w:color="auto"/>
                        <w:bottom w:val="none" w:sz="0" w:space="0" w:color="auto"/>
                        <w:right w:val="none" w:sz="0" w:space="0" w:color="auto"/>
                      </w:divBdr>
                      <w:divsChild>
                        <w:div w:id="561016642">
                          <w:marLeft w:val="0"/>
                          <w:marRight w:val="0"/>
                          <w:marTop w:val="0"/>
                          <w:marBottom w:val="0"/>
                          <w:divBdr>
                            <w:top w:val="none" w:sz="0" w:space="0" w:color="auto"/>
                            <w:left w:val="none" w:sz="0" w:space="0" w:color="auto"/>
                            <w:bottom w:val="none" w:sz="0" w:space="0" w:color="auto"/>
                            <w:right w:val="none" w:sz="0" w:space="0" w:color="auto"/>
                          </w:divBdr>
                          <w:divsChild>
                            <w:div w:id="266667119">
                              <w:marLeft w:val="0"/>
                              <w:marRight w:val="0"/>
                              <w:marTop w:val="0"/>
                              <w:marBottom w:val="0"/>
                              <w:divBdr>
                                <w:top w:val="none" w:sz="0" w:space="0" w:color="auto"/>
                                <w:left w:val="none" w:sz="0" w:space="0" w:color="auto"/>
                                <w:bottom w:val="none" w:sz="0" w:space="0" w:color="auto"/>
                                <w:right w:val="none" w:sz="0" w:space="0" w:color="auto"/>
                              </w:divBdr>
                              <w:divsChild>
                                <w:div w:id="12848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90640">
                      <w:marLeft w:val="0"/>
                      <w:marRight w:val="0"/>
                      <w:marTop w:val="0"/>
                      <w:marBottom w:val="0"/>
                      <w:divBdr>
                        <w:top w:val="none" w:sz="0" w:space="0" w:color="auto"/>
                        <w:left w:val="none" w:sz="0" w:space="0" w:color="auto"/>
                        <w:bottom w:val="none" w:sz="0" w:space="0" w:color="auto"/>
                        <w:right w:val="none" w:sz="0" w:space="0" w:color="auto"/>
                      </w:divBdr>
                      <w:divsChild>
                        <w:div w:id="74134090">
                          <w:marLeft w:val="0"/>
                          <w:marRight w:val="0"/>
                          <w:marTop w:val="0"/>
                          <w:marBottom w:val="0"/>
                          <w:divBdr>
                            <w:top w:val="none" w:sz="0" w:space="0" w:color="auto"/>
                            <w:left w:val="none" w:sz="0" w:space="0" w:color="auto"/>
                            <w:bottom w:val="none" w:sz="0" w:space="0" w:color="auto"/>
                            <w:right w:val="none" w:sz="0" w:space="0" w:color="auto"/>
                          </w:divBdr>
                          <w:divsChild>
                            <w:div w:id="528298308">
                              <w:marLeft w:val="0"/>
                              <w:marRight w:val="0"/>
                              <w:marTop w:val="0"/>
                              <w:marBottom w:val="0"/>
                              <w:divBdr>
                                <w:top w:val="none" w:sz="0" w:space="0" w:color="auto"/>
                                <w:left w:val="none" w:sz="0" w:space="0" w:color="auto"/>
                                <w:bottom w:val="none" w:sz="0" w:space="0" w:color="auto"/>
                                <w:right w:val="none" w:sz="0" w:space="0" w:color="auto"/>
                              </w:divBdr>
                              <w:divsChild>
                                <w:div w:id="1070032811">
                                  <w:marLeft w:val="0"/>
                                  <w:marRight w:val="0"/>
                                  <w:marTop w:val="0"/>
                                  <w:marBottom w:val="0"/>
                                  <w:divBdr>
                                    <w:top w:val="none" w:sz="0" w:space="0" w:color="auto"/>
                                    <w:left w:val="none" w:sz="0" w:space="0" w:color="auto"/>
                                    <w:bottom w:val="none" w:sz="0" w:space="0" w:color="auto"/>
                                    <w:right w:val="none" w:sz="0" w:space="0" w:color="auto"/>
                                  </w:divBdr>
                                  <w:divsChild>
                                    <w:div w:id="84889694">
                                      <w:marLeft w:val="0"/>
                                      <w:marRight w:val="0"/>
                                      <w:marTop w:val="100"/>
                                      <w:marBottom w:val="100"/>
                                      <w:divBdr>
                                        <w:top w:val="none" w:sz="0" w:space="0" w:color="auto"/>
                                        <w:left w:val="none" w:sz="0" w:space="0" w:color="auto"/>
                                        <w:bottom w:val="none" w:sz="0" w:space="0" w:color="auto"/>
                                        <w:right w:val="none" w:sz="0" w:space="0" w:color="auto"/>
                                      </w:divBdr>
                                      <w:divsChild>
                                        <w:div w:id="343243924">
                                          <w:marLeft w:val="0"/>
                                          <w:marRight w:val="0"/>
                                          <w:marTop w:val="0"/>
                                          <w:marBottom w:val="0"/>
                                          <w:divBdr>
                                            <w:top w:val="none" w:sz="0" w:space="0" w:color="auto"/>
                                            <w:left w:val="none" w:sz="0" w:space="0" w:color="auto"/>
                                            <w:bottom w:val="none" w:sz="0" w:space="0" w:color="auto"/>
                                            <w:right w:val="none" w:sz="0" w:space="0" w:color="auto"/>
                                          </w:divBdr>
                                        </w:div>
                                        <w:div w:id="1649281484">
                                          <w:marLeft w:val="0"/>
                                          <w:marRight w:val="0"/>
                                          <w:marTop w:val="180"/>
                                          <w:marBottom w:val="0"/>
                                          <w:divBdr>
                                            <w:top w:val="none" w:sz="0" w:space="0" w:color="auto"/>
                                            <w:left w:val="none" w:sz="0" w:space="0" w:color="auto"/>
                                            <w:bottom w:val="none" w:sz="0" w:space="0" w:color="auto"/>
                                            <w:right w:val="none" w:sz="0" w:space="0" w:color="auto"/>
                                          </w:divBdr>
                                        </w:div>
                                        <w:div w:id="1920747691">
                                          <w:marLeft w:val="0"/>
                                          <w:marRight w:val="0"/>
                                          <w:marTop w:val="900"/>
                                          <w:marBottom w:val="0"/>
                                          <w:divBdr>
                                            <w:top w:val="none" w:sz="0" w:space="0" w:color="auto"/>
                                            <w:left w:val="none" w:sz="0" w:space="0" w:color="auto"/>
                                            <w:bottom w:val="none" w:sz="0" w:space="0" w:color="auto"/>
                                            <w:right w:val="none" w:sz="0" w:space="0" w:color="auto"/>
                                          </w:divBdr>
                                          <w:divsChild>
                                            <w:div w:id="46344383">
                                              <w:marLeft w:val="0"/>
                                              <w:marRight w:val="0"/>
                                              <w:marTop w:val="0"/>
                                              <w:marBottom w:val="0"/>
                                              <w:divBdr>
                                                <w:top w:val="none" w:sz="0" w:space="0" w:color="auto"/>
                                                <w:left w:val="none" w:sz="0" w:space="0" w:color="auto"/>
                                                <w:bottom w:val="none" w:sz="0" w:space="0" w:color="auto"/>
                                                <w:right w:val="none" w:sz="0" w:space="0" w:color="auto"/>
                                              </w:divBdr>
                                              <w:divsChild>
                                                <w:div w:id="1907453167">
                                                  <w:marLeft w:val="0"/>
                                                  <w:marRight w:val="0"/>
                                                  <w:marTop w:val="0"/>
                                                  <w:marBottom w:val="0"/>
                                                  <w:divBdr>
                                                    <w:top w:val="none" w:sz="0" w:space="0" w:color="auto"/>
                                                    <w:left w:val="none" w:sz="0" w:space="0" w:color="auto"/>
                                                    <w:bottom w:val="none" w:sz="0" w:space="0" w:color="auto"/>
                                                    <w:right w:val="none" w:sz="0" w:space="0" w:color="auto"/>
                                                  </w:divBdr>
                                                </w:div>
                                                <w:div w:id="1017542551">
                                                  <w:marLeft w:val="0"/>
                                                  <w:marRight w:val="0"/>
                                                  <w:marTop w:val="0"/>
                                                  <w:marBottom w:val="0"/>
                                                  <w:divBdr>
                                                    <w:top w:val="none" w:sz="0" w:space="0" w:color="auto"/>
                                                    <w:left w:val="none" w:sz="0" w:space="0" w:color="auto"/>
                                                    <w:bottom w:val="none" w:sz="0" w:space="0" w:color="auto"/>
                                                    <w:right w:val="none" w:sz="0" w:space="0" w:color="auto"/>
                                                  </w:divBdr>
                                                </w:div>
                                                <w:div w:id="394427651">
                                                  <w:marLeft w:val="0"/>
                                                  <w:marRight w:val="0"/>
                                                  <w:marTop w:val="0"/>
                                                  <w:marBottom w:val="0"/>
                                                  <w:divBdr>
                                                    <w:top w:val="none" w:sz="0" w:space="0" w:color="auto"/>
                                                    <w:left w:val="none" w:sz="0" w:space="0" w:color="auto"/>
                                                    <w:bottom w:val="none" w:sz="0" w:space="0" w:color="auto"/>
                                                    <w:right w:val="none" w:sz="0" w:space="0" w:color="auto"/>
                                                  </w:divBdr>
                                                </w:div>
                                              </w:divsChild>
                                            </w:div>
                                            <w:div w:id="917788120">
                                              <w:marLeft w:val="0"/>
                                              <w:marRight w:val="0"/>
                                              <w:marTop w:val="600"/>
                                              <w:marBottom w:val="0"/>
                                              <w:divBdr>
                                                <w:top w:val="none" w:sz="0" w:space="0" w:color="auto"/>
                                                <w:left w:val="none" w:sz="0" w:space="0" w:color="auto"/>
                                                <w:bottom w:val="none" w:sz="0" w:space="0" w:color="auto"/>
                                                <w:right w:val="none" w:sz="0" w:space="0" w:color="auto"/>
                                              </w:divBdr>
                                            </w:div>
                                          </w:divsChild>
                                        </w:div>
                                        <w:div w:id="1597324322">
                                          <w:marLeft w:val="0"/>
                                          <w:marRight w:val="0"/>
                                          <w:marTop w:val="0"/>
                                          <w:marBottom w:val="0"/>
                                          <w:divBdr>
                                            <w:top w:val="none" w:sz="0" w:space="0" w:color="auto"/>
                                            <w:left w:val="none" w:sz="0" w:space="0" w:color="auto"/>
                                            <w:bottom w:val="none" w:sz="0" w:space="0" w:color="auto"/>
                                            <w:right w:val="none" w:sz="0" w:space="0" w:color="auto"/>
                                          </w:divBdr>
                                          <w:divsChild>
                                            <w:div w:id="1687172997">
                                              <w:marLeft w:val="0"/>
                                              <w:marRight w:val="0"/>
                                              <w:marTop w:val="0"/>
                                              <w:marBottom w:val="0"/>
                                              <w:divBdr>
                                                <w:top w:val="none" w:sz="0" w:space="0" w:color="auto"/>
                                                <w:left w:val="none" w:sz="0" w:space="0" w:color="auto"/>
                                                <w:bottom w:val="none" w:sz="0" w:space="0" w:color="auto"/>
                                                <w:right w:val="none" w:sz="0" w:space="0" w:color="auto"/>
                                              </w:divBdr>
                                            </w:div>
                                            <w:div w:id="20997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261136">
                  <w:marLeft w:val="0"/>
                  <w:marRight w:val="0"/>
                  <w:marTop w:val="0"/>
                  <w:marBottom w:val="0"/>
                  <w:divBdr>
                    <w:top w:val="none" w:sz="0" w:space="0" w:color="auto"/>
                    <w:left w:val="none" w:sz="0" w:space="0" w:color="auto"/>
                    <w:bottom w:val="none" w:sz="0" w:space="0" w:color="auto"/>
                    <w:right w:val="none" w:sz="0" w:space="0" w:color="auto"/>
                  </w:divBdr>
                  <w:divsChild>
                    <w:div w:id="188377907">
                      <w:marLeft w:val="0"/>
                      <w:marRight w:val="0"/>
                      <w:marTop w:val="0"/>
                      <w:marBottom w:val="0"/>
                      <w:divBdr>
                        <w:top w:val="none" w:sz="0" w:space="0" w:color="auto"/>
                        <w:left w:val="none" w:sz="0" w:space="0" w:color="auto"/>
                        <w:bottom w:val="none" w:sz="0" w:space="0" w:color="auto"/>
                        <w:right w:val="none" w:sz="0" w:space="0" w:color="auto"/>
                      </w:divBdr>
                      <w:divsChild>
                        <w:div w:id="2104956379">
                          <w:marLeft w:val="0"/>
                          <w:marRight w:val="0"/>
                          <w:marTop w:val="0"/>
                          <w:marBottom w:val="0"/>
                          <w:divBdr>
                            <w:top w:val="none" w:sz="0" w:space="0" w:color="auto"/>
                            <w:left w:val="none" w:sz="0" w:space="0" w:color="auto"/>
                            <w:bottom w:val="none" w:sz="0" w:space="0" w:color="auto"/>
                            <w:right w:val="none" w:sz="0" w:space="0" w:color="auto"/>
                          </w:divBdr>
                          <w:divsChild>
                            <w:div w:id="17580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546360">
          <w:marLeft w:val="0"/>
          <w:marRight w:val="0"/>
          <w:marTop w:val="0"/>
          <w:marBottom w:val="0"/>
          <w:divBdr>
            <w:top w:val="none" w:sz="0" w:space="0" w:color="auto"/>
            <w:left w:val="none" w:sz="0" w:space="0" w:color="auto"/>
            <w:bottom w:val="none" w:sz="0" w:space="0" w:color="auto"/>
            <w:right w:val="none" w:sz="0" w:space="0" w:color="auto"/>
          </w:divBdr>
          <w:divsChild>
            <w:div w:id="726610629">
              <w:marLeft w:val="0"/>
              <w:marRight w:val="0"/>
              <w:marTop w:val="0"/>
              <w:marBottom w:val="0"/>
              <w:divBdr>
                <w:top w:val="none" w:sz="0" w:space="0" w:color="auto"/>
                <w:left w:val="none" w:sz="0" w:space="0" w:color="auto"/>
                <w:bottom w:val="none" w:sz="0" w:space="0" w:color="auto"/>
                <w:right w:val="none" w:sz="0" w:space="0" w:color="auto"/>
              </w:divBdr>
              <w:divsChild>
                <w:div w:id="12893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466">
      <w:bodyDiv w:val="1"/>
      <w:marLeft w:val="0"/>
      <w:marRight w:val="0"/>
      <w:marTop w:val="0"/>
      <w:marBottom w:val="0"/>
      <w:divBdr>
        <w:top w:val="none" w:sz="0" w:space="0" w:color="auto"/>
        <w:left w:val="none" w:sz="0" w:space="0" w:color="auto"/>
        <w:bottom w:val="none" w:sz="0" w:space="0" w:color="auto"/>
        <w:right w:val="none" w:sz="0" w:space="0" w:color="auto"/>
      </w:divBdr>
      <w:divsChild>
        <w:div w:id="2042238024">
          <w:marLeft w:val="0"/>
          <w:marRight w:val="0"/>
          <w:marTop w:val="0"/>
          <w:marBottom w:val="0"/>
          <w:divBdr>
            <w:top w:val="none" w:sz="0" w:space="0" w:color="auto"/>
            <w:left w:val="none" w:sz="0" w:space="0" w:color="auto"/>
            <w:bottom w:val="none" w:sz="0" w:space="0" w:color="auto"/>
            <w:right w:val="none" w:sz="0" w:space="0" w:color="auto"/>
          </w:divBdr>
          <w:divsChild>
            <w:div w:id="191381555">
              <w:marLeft w:val="0"/>
              <w:marRight w:val="4275"/>
              <w:marTop w:val="1950"/>
              <w:marBottom w:val="0"/>
              <w:divBdr>
                <w:top w:val="none" w:sz="0" w:space="0" w:color="auto"/>
                <w:left w:val="none" w:sz="0" w:space="0" w:color="auto"/>
                <w:bottom w:val="none" w:sz="0" w:space="0" w:color="auto"/>
                <w:right w:val="none" w:sz="0" w:space="0" w:color="auto"/>
              </w:divBdr>
              <w:divsChild>
                <w:div w:id="1682003434">
                  <w:marLeft w:val="0"/>
                  <w:marRight w:val="0"/>
                  <w:marTop w:val="0"/>
                  <w:marBottom w:val="0"/>
                  <w:divBdr>
                    <w:top w:val="none" w:sz="0" w:space="0" w:color="auto"/>
                    <w:left w:val="none" w:sz="0" w:space="0" w:color="auto"/>
                    <w:bottom w:val="none" w:sz="0" w:space="0" w:color="auto"/>
                    <w:right w:val="none" w:sz="0" w:space="0" w:color="auto"/>
                  </w:divBdr>
                  <w:divsChild>
                    <w:div w:id="966162827">
                      <w:marLeft w:val="0"/>
                      <w:marRight w:val="0"/>
                      <w:marTop w:val="0"/>
                      <w:marBottom w:val="0"/>
                      <w:divBdr>
                        <w:top w:val="none" w:sz="0" w:space="0" w:color="auto"/>
                        <w:left w:val="none" w:sz="0" w:space="0" w:color="auto"/>
                        <w:bottom w:val="none" w:sz="0" w:space="0" w:color="auto"/>
                        <w:right w:val="none" w:sz="0" w:space="0" w:color="auto"/>
                      </w:divBdr>
                      <w:divsChild>
                        <w:div w:id="1924215733">
                          <w:marLeft w:val="0"/>
                          <w:marRight w:val="0"/>
                          <w:marTop w:val="0"/>
                          <w:marBottom w:val="0"/>
                          <w:divBdr>
                            <w:top w:val="none" w:sz="0" w:space="0" w:color="auto"/>
                            <w:left w:val="none" w:sz="0" w:space="0" w:color="auto"/>
                            <w:bottom w:val="none" w:sz="0" w:space="0" w:color="auto"/>
                            <w:right w:val="none" w:sz="0" w:space="0" w:color="auto"/>
                          </w:divBdr>
                          <w:divsChild>
                            <w:div w:id="259139907">
                              <w:marLeft w:val="0"/>
                              <w:marRight w:val="0"/>
                              <w:marTop w:val="0"/>
                              <w:marBottom w:val="0"/>
                              <w:divBdr>
                                <w:top w:val="none" w:sz="0" w:space="0" w:color="auto"/>
                                <w:left w:val="none" w:sz="0" w:space="0" w:color="auto"/>
                                <w:bottom w:val="none" w:sz="0" w:space="0" w:color="auto"/>
                                <w:right w:val="none" w:sz="0" w:space="0" w:color="auto"/>
                              </w:divBdr>
                              <w:divsChild>
                                <w:div w:id="733354533">
                                  <w:marLeft w:val="0"/>
                                  <w:marRight w:val="0"/>
                                  <w:marTop w:val="0"/>
                                  <w:marBottom w:val="0"/>
                                  <w:divBdr>
                                    <w:top w:val="none" w:sz="0" w:space="0" w:color="auto"/>
                                    <w:left w:val="none" w:sz="0" w:space="0" w:color="auto"/>
                                    <w:bottom w:val="none" w:sz="0" w:space="0" w:color="auto"/>
                                    <w:right w:val="none" w:sz="0" w:space="0" w:color="auto"/>
                                  </w:divBdr>
                                  <w:divsChild>
                                    <w:div w:id="1149246003">
                                      <w:marLeft w:val="0"/>
                                      <w:marRight w:val="0"/>
                                      <w:marTop w:val="0"/>
                                      <w:marBottom w:val="0"/>
                                      <w:divBdr>
                                        <w:top w:val="none" w:sz="0" w:space="0" w:color="auto"/>
                                        <w:left w:val="none" w:sz="0" w:space="0" w:color="auto"/>
                                        <w:bottom w:val="none" w:sz="0" w:space="0" w:color="auto"/>
                                        <w:right w:val="none" w:sz="0" w:space="0" w:color="auto"/>
                                      </w:divBdr>
                                      <w:divsChild>
                                        <w:div w:id="525556440">
                                          <w:marLeft w:val="0"/>
                                          <w:marRight w:val="0"/>
                                          <w:marTop w:val="0"/>
                                          <w:marBottom w:val="0"/>
                                          <w:divBdr>
                                            <w:top w:val="single" w:sz="6" w:space="0" w:color="DEE2E6"/>
                                            <w:left w:val="single" w:sz="6" w:space="0" w:color="DEE2E6"/>
                                            <w:bottom w:val="single" w:sz="6" w:space="0" w:color="DEE2E6"/>
                                            <w:right w:val="single" w:sz="6" w:space="0" w:color="DEE2E6"/>
                                          </w:divBdr>
                                          <w:divsChild>
                                            <w:div w:id="1645163304">
                                              <w:marLeft w:val="0"/>
                                              <w:marRight w:val="0"/>
                                              <w:marTop w:val="0"/>
                                              <w:marBottom w:val="0"/>
                                              <w:divBdr>
                                                <w:top w:val="none" w:sz="0" w:space="0" w:color="auto"/>
                                                <w:left w:val="none" w:sz="0" w:space="0" w:color="auto"/>
                                                <w:bottom w:val="none" w:sz="0" w:space="0" w:color="auto"/>
                                                <w:right w:val="none" w:sz="0" w:space="0" w:color="auto"/>
                                              </w:divBdr>
                                              <w:divsChild>
                                                <w:div w:id="2090417350">
                                                  <w:marLeft w:val="0"/>
                                                  <w:marRight w:val="0"/>
                                                  <w:marTop w:val="0"/>
                                                  <w:marBottom w:val="0"/>
                                                  <w:divBdr>
                                                    <w:top w:val="none" w:sz="0" w:space="0" w:color="auto"/>
                                                    <w:left w:val="none" w:sz="0" w:space="0" w:color="auto"/>
                                                    <w:bottom w:val="none" w:sz="0" w:space="0" w:color="auto"/>
                                                    <w:right w:val="none" w:sz="0" w:space="0" w:color="auto"/>
                                                  </w:divBdr>
                                                  <w:divsChild>
                                                    <w:div w:id="646133337">
                                                      <w:marLeft w:val="0"/>
                                                      <w:marRight w:val="0"/>
                                                      <w:marTop w:val="0"/>
                                                      <w:marBottom w:val="0"/>
                                                      <w:divBdr>
                                                        <w:top w:val="none" w:sz="0" w:space="0" w:color="auto"/>
                                                        <w:left w:val="none" w:sz="0" w:space="0" w:color="auto"/>
                                                        <w:bottom w:val="none" w:sz="0" w:space="0" w:color="auto"/>
                                                        <w:right w:val="none" w:sz="0" w:space="0" w:color="auto"/>
                                                      </w:divBdr>
                                                      <w:divsChild>
                                                        <w:div w:id="1264454915">
                                                          <w:marLeft w:val="0"/>
                                                          <w:marRight w:val="0"/>
                                                          <w:marTop w:val="0"/>
                                                          <w:marBottom w:val="0"/>
                                                          <w:divBdr>
                                                            <w:top w:val="none" w:sz="0" w:space="0" w:color="auto"/>
                                                            <w:left w:val="none" w:sz="0" w:space="0" w:color="auto"/>
                                                            <w:bottom w:val="none" w:sz="0" w:space="0" w:color="auto"/>
                                                            <w:right w:val="none" w:sz="0" w:space="0" w:color="auto"/>
                                                          </w:divBdr>
                                                          <w:divsChild>
                                                            <w:div w:id="1505046743">
                                                              <w:marLeft w:val="0"/>
                                                              <w:marRight w:val="0"/>
                                                              <w:marTop w:val="75"/>
                                                              <w:marBottom w:val="75"/>
                                                              <w:divBdr>
                                                                <w:top w:val="none" w:sz="0" w:space="0" w:color="auto"/>
                                                                <w:left w:val="none" w:sz="0" w:space="0" w:color="auto"/>
                                                                <w:bottom w:val="none" w:sz="0" w:space="0" w:color="auto"/>
                                                                <w:right w:val="none" w:sz="0" w:space="0" w:color="auto"/>
                                                              </w:divBdr>
                                                              <w:divsChild>
                                                                <w:div w:id="1294482762">
                                                                  <w:marLeft w:val="0"/>
                                                                  <w:marRight w:val="0"/>
                                                                  <w:marTop w:val="100"/>
                                                                  <w:marBottom w:val="100"/>
                                                                  <w:divBdr>
                                                                    <w:top w:val="none" w:sz="0" w:space="0" w:color="auto"/>
                                                                    <w:left w:val="none" w:sz="0" w:space="0" w:color="auto"/>
                                                                    <w:bottom w:val="none" w:sz="0" w:space="0" w:color="auto"/>
                                                                    <w:right w:val="none" w:sz="0" w:space="0" w:color="auto"/>
                                                                  </w:divBdr>
                                                                  <w:divsChild>
                                                                    <w:div w:id="403341303">
                                                                      <w:marLeft w:val="0"/>
                                                                      <w:marRight w:val="0"/>
                                                                      <w:marTop w:val="100"/>
                                                                      <w:marBottom w:val="100"/>
                                                                      <w:divBdr>
                                                                        <w:top w:val="single" w:sz="18" w:space="31" w:color="008000"/>
                                                                        <w:left w:val="single" w:sz="18" w:space="0" w:color="008000"/>
                                                                        <w:bottom w:val="single" w:sz="18" w:space="0" w:color="008000"/>
                                                                        <w:right w:val="single" w:sz="18" w:space="0" w:color="008000"/>
                                                                      </w:divBdr>
                                                                    </w:div>
                                                                  </w:divsChild>
                                                                </w:div>
                                                              </w:divsChild>
                                                            </w:div>
                                                          </w:divsChild>
                                                        </w:div>
                                                      </w:divsChild>
                                                    </w:div>
                                                  </w:divsChild>
                                                </w:div>
                                                <w:div w:id="616525165">
                                                  <w:marLeft w:val="0"/>
                                                  <w:marRight w:val="0"/>
                                                  <w:marTop w:val="0"/>
                                                  <w:marBottom w:val="0"/>
                                                  <w:divBdr>
                                                    <w:top w:val="none" w:sz="0" w:space="0" w:color="auto"/>
                                                    <w:left w:val="none" w:sz="0" w:space="0" w:color="auto"/>
                                                    <w:bottom w:val="none" w:sz="0" w:space="0" w:color="auto"/>
                                                    <w:right w:val="none" w:sz="0" w:space="0" w:color="auto"/>
                                                  </w:divBdr>
                                                  <w:divsChild>
                                                    <w:div w:id="337466428">
                                                      <w:marLeft w:val="0"/>
                                                      <w:marRight w:val="0"/>
                                                      <w:marTop w:val="0"/>
                                                      <w:marBottom w:val="0"/>
                                                      <w:divBdr>
                                                        <w:top w:val="none" w:sz="0" w:space="0" w:color="auto"/>
                                                        <w:left w:val="none" w:sz="0" w:space="0" w:color="auto"/>
                                                        <w:bottom w:val="none" w:sz="0" w:space="0" w:color="auto"/>
                                                        <w:right w:val="none" w:sz="0" w:space="0" w:color="auto"/>
                                                      </w:divBdr>
                                                      <w:divsChild>
                                                        <w:div w:id="1046294806">
                                                          <w:marLeft w:val="0"/>
                                                          <w:marRight w:val="0"/>
                                                          <w:marTop w:val="0"/>
                                                          <w:marBottom w:val="0"/>
                                                          <w:divBdr>
                                                            <w:top w:val="none" w:sz="0" w:space="0" w:color="auto"/>
                                                            <w:left w:val="none" w:sz="0" w:space="0" w:color="auto"/>
                                                            <w:bottom w:val="none" w:sz="0" w:space="0" w:color="auto"/>
                                                            <w:right w:val="none" w:sz="0" w:space="0" w:color="auto"/>
                                                          </w:divBdr>
                                                          <w:divsChild>
                                                            <w:div w:id="2131782675">
                                                              <w:marLeft w:val="0"/>
                                                              <w:marRight w:val="0"/>
                                                              <w:marTop w:val="0"/>
                                                              <w:marBottom w:val="0"/>
                                                              <w:divBdr>
                                                                <w:top w:val="none" w:sz="0" w:space="0" w:color="auto"/>
                                                                <w:left w:val="none" w:sz="0" w:space="0" w:color="auto"/>
                                                                <w:bottom w:val="none" w:sz="0" w:space="0" w:color="auto"/>
                                                                <w:right w:val="none" w:sz="0" w:space="0" w:color="auto"/>
                                                              </w:divBdr>
                                                              <w:divsChild>
                                                                <w:div w:id="421339111">
                                                                  <w:marLeft w:val="0"/>
                                                                  <w:marRight w:val="0"/>
                                                                  <w:marTop w:val="0"/>
                                                                  <w:marBottom w:val="0"/>
                                                                  <w:divBdr>
                                                                    <w:top w:val="none" w:sz="0" w:space="0" w:color="auto"/>
                                                                    <w:left w:val="none" w:sz="0" w:space="0" w:color="auto"/>
                                                                    <w:bottom w:val="none" w:sz="0" w:space="0" w:color="auto"/>
                                                                    <w:right w:val="none" w:sz="0" w:space="0" w:color="auto"/>
                                                                  </w:divBdr>
                                                                  <w:divsChild>
                                                                    <w:div w:id="137961191">
                                                                      <w:marLeft w:val="0"/>
                                                                      <w:marRight w:val="0"/>
                                                                      <w:marTop w:val="0"/>
                                                                      <w:marBottom w:val="0"/>
                                                                      <w:divBdr>
                                                                        <w:top w:val="none" w:sz="0" w:space="0" w:color="auto"/>
                                                                        <w:left w:val="none" w:sz="0" w:space="0" w:color="auto"/>
                                                                        <w:bottom w:val="none" w:sz="0" w:space="0" w:color="auto"/>
                                                                        <w:right w:val="none" w:sz="0" w:space="0" w:color="auto"/>
                                                                      </w:divBdr>
                                                                      <w:divsChild>
                                                                        <w:div w:id="21398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259563">
                                                          <w:marLeft w:val="0"/>
                                                          <w:marRight w:val="0"/>
                                                          <w:marTop w:val="0"/>
                                                          <w:marBottom w:val="0"/>
                                                          <w:divBdr>
                                                            <w:top w:val="none" w:sz="0" w:space="0" w:color="auto"/>
                                                            <w:left w:val="none" w:sz="0" w:space="0" w:color="auto"/>
                                                            <w:bottom w:val="none" w:sz="0" w:space="0" w:color="auto"/>
                                                            <w:right w:val="none" w:sz="0" w:space="0" w:color="auto"/>
                                                          </w:divBdr>
                                                          <w:divsChild>
                                                            <w:div w:id="469057516">
                                                              <w:marLeft w:val="0"/>
                                                              <w:marRight w:val="0"/>
                                                              <w:marTop w:val="0"/>
                                                              <w:marBottom w:val="0"/>
                                                              <w:divBdr>
                                                                <w:top w:val="none" w:sz="0" w:space="0" w:color="auto"/>
                                                                <w:left w:val="none" w:sz="0" w:space="0" w:color="auto"/>
                                                                <w:bottom w:val="none" w:sz="0" w:space="0" w:color="auto"/>
                                                                <w:right w:val="none" w:sz="0" w:space="0" w:color="auto"/>
                                                              </w:divBdr>
                                                              <w:divsChild>
                                                                <w:div w:id="5291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770627">
                                                  <w:marLeft w:val="0"/>
                                                  <w:marRight w:val="0"/>
                                                  <w:marTop w:val="0"/>
                                                  <w:marBottom w:val="0"/>
                                                  <w:divBdr>
                                                    <w:top w:val="none" w:sz="0" w:space="0" w:color="auto"/>
                                                    <w:left w:val="none" w:sz="0" w:space="0" w:color="auto"/>
                                                    <w:bottom w:val="none" w:sz="0" w:space="0" w:color="auto"/>
                                                    <w:right w:val="none" w:sz="0" w:space="0" w:color="auto"/>
                                                  </w:divBdr>
                                                  <w:divsChild>
                                                    <w:div w:id="328293035">
                                                      <w:marLeft w:val="0"/>
                                                      <w:marRight w:val="0"/>
                                                      <w:marTop w:val="0"/>
                                                      <w:marBottom w:val="0"/>
                                                      <w:divBdr>
                                                        <w:top w:val="none" w:sz="0" w:space="0" w:color="auto"/>
                                                        <w:left w:val="none" w:sz="0" w:space="0" w:color="auto"/>
                                                        <w:bottom w:val="none" w:sz="0" w:space="0" w:color="auto"/>
                                                        <w:right w:val="none" w:sz="0" w:space="0" w:color="auto"/>
                                                      </w:divBdr>
                                                      <w:divsChild>
                                                        <w:div w:id="85420002">
                                                          <w:marLeft w:val="0"/>
                                                          <w:marRight w:val="0"/>
                                                          <w:marTop w:val="0"/>
                                                          <w:marBottom w:val="0"/>
                                                          <w:divBdr>
                                                            <w:top w:val="none" w:sz="0" w:space="0" w:color="auto"/>
                                                            <w:left w:val="none" w:sz="0" w:space="0" w:color="auto"/>
                                                            <w:bottom w:val="none" w:sz="0" w:space="0" w:color="auto"/>
                                                            <w:right w:val="none" w:sz="0" w:space="0" w:color="auto"/>
                                                          </w:divBdr>
                                                        </w:div>
                                                        <w:div w:id="1651713448">
                                                          <w:marLeft w:val="0"/>
                                                          <w:marRight w:val="0"/>
                                                          <w:marTop w:val="0"/>
                                                          <w:marBottom w:val="0"/>
                                                          <w:divBdr>
                                                            <w:top w:val="none" w:sz="0" w:space="0" w:color="auto"/>
                                                            <w:left w:val="none" w:sz="0" w:space="0" w:color="auto"/>
                                                            <w:bottom w:val="none" w:sz="0" w:space="0" w:color="auto"/>
                                                            <w:right w:val="none" w:sz="0" w:space="0" w:color="auto"/>
                                                          </w:divBdr>
                                                          <w:divsChild>
                                                            <w:div w:id="1013267990">
                                                              <w:marLeft w:val="0"/>
                                                              <w:marRight w:val="0"/>
                                                              <w:marTop w:val="0"/>
                                                              <w:marBottom w:val="0"/>
                                                              <w:divBdr>
                                                                <w:top w:val="none" w:sz="0" w:space="0" w:color="auto"/>
                                                                <w:left w:val="none" w:sz="0" w:space="0" w:color="auto"/>
                                                                <w:bottom w:val="none" w:sz="0" w:space="0" w:color="auto"/>
                                                                <w:right w:val="none" w:sz="0" w:space="0" w:color="auto"/>
                                                              </w:divBdr>
                                                              <w:divsChild>
                                                                <w:div w:id="463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65995">
                                                          <w:marLeft w:val="0"/>
                                                          <w:marRight w:val="0"/>
                                                          <w:marTop w:val="0"/>
                                                          <w:marBottom w:val="0"/>
                                                          <w:divBdr>
                                                            <w:top w:val="none" w:sz="0" w:space="0" w:color="auto"/>
                                                            <w:left w:val="none" w:sz="0" w:space="0" w:color="auto"/>
                                                            <w:bottom w:val="none" w:sz="0" w:space="0" w:color="auto"/>
                                                            <w:right w:val="none" w:sz="0" w:space="0" w:color="auto"/>
                                                          </w:divBdr>
                                                          <w:divsChild>
                                                            <w:div w:id="677852078">
                                                              <w:marLeft w:val="0"/>
                                                              <w:marRight w:val="0"/>
                                                              <w:marTop w:val="0"/>
                                                              <w:marBottom w:val="0"/>
                                                              <w:divBdr>
                                                                <w:top w:val="none" w:sz="0" w:space="0" w:color="auto"/>
                                                                <w:left w:val="none" w:sz="0" w:space="0" w:color="auto"/>
                                                                <w:bottom w:val="none" w:sz="0" w:space="0" w:color="auto"/>
                                                                <w:right w:val="none" w:sz="0" w:space="0" w:color="auto"/>
                                                              </w:divBdr>
                                                              <w:divsChild>
                                                                <w:div w:id="741952745">
                                                                  <w:marLeft w:val="0"/>
                                                                  <w:marRight w:val="0"/>
                                                                  <w:marTop w:val="0"/>
                                                                  <w:marBottom w:val="0"/>
                                                                  <w:divBdr>
                                                                    <w:top w:val="none" w:sz="0" w:space="0" w:color="auto"/>
                                                                    <w:left w:val="none" w:sz="0" w:space="0" w:color="auto"/>
                                                                    <w:bottom w:val="none" w:sz="0" w:space="0" w:color="auto"/>
                                                                    <w:right w:val="none" w:sz="0" w:space="0" w:color="auto"/>
                                                                  </w:divBdr>
                                                                  <w:divsChild>
                                                                    <w:div w:id="379282573">
                                                                      <w:marLeft w:val="0"/>
                                                                      <w:marRight w:val="0"/>
                                                                      <w:marTop w:val="0"/>
                                                                      <w:marBottom w:val="0"/>
                                                                      <w:divBdr>
                                                                        <w:top w:val="none" w:sz="0" w:space="0" w:color="auto"/>
                                                                        <w:left w:val="none" w:sz="0" w:space="0" w:color="auto"/>
                                                                        <w:bottom w:val="none" w:sz="0" w:space="0" w:color="auto"/>
                                                                        <w:right w:val="none" w:sz="0" w:space="0" w:color="auto"/>
                                                                      </w:divBdr>
                                                                      <w:divsChild>
                                                                        <w:div w:id="8839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200558">
                                                          <w:marLeft w:val="0"/>
                                                          <w:marRight w:val="0"/>
                                                          <w:marTop w:val="0"/>
                                                          <w:marBottom w:val="0"/>
                                                          <w:divBdr>
                                                            <w:top w:val="single" w:sz="6" w:space="0" w:color="DEE2E6"/>
                                                            <w:left w:val="none" w:sz="0" w:space="0" w:color="auto"/>
                                                            <w:bottom w:val="none" w:sz="0" w:space="0" w:color="auto"/>
                                                            <w:right w:val="none" w:sz="0" w:space="0" w:color="auto"/>
                                                          </w:divBdr>
                                                          <w:divsChild>
                                                            <w:div w:id="270168658">
                                                              <w:marLeft w:val="0"/>
                                                              <w:marRight w:val="0"/>
                                                              <w:marTop w:val="0"/>
                                                              <w:marBottom w:val="0"/>
                                                              <w:divBdr>
                                                                <w:top w:val="none" w:sz="0" w:space="0" w:color="auto"/>
                                                                <w:left w:val="none" w:sz="0" w:space="0" w:color="auto"/>
                                                                <w:bottom w:val="none" w:sz="0" w:space="0" w:color="auto"/>
                                                                <w:right w:val="none" w:sz="0" w:space="0" w:color="auto"/>
                                                              </w:divBdr>
                                                              <w:divsChild>
                                                                <w:div w:id="3262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889997">
                                          <w:marLeft w:val="0"/>
                                          <w:marRight w:val="0"/>
                                          <w:marTop w:val="0"/>
                                          <w:marBottom w:val="0"/>
                                          <w:divBdr>
                                            <w:top w:val="single" w:sz="6" w:space="0" w:color="DEE2E6"/>
                                            <w:left w:val="single" w:sz="6" w:space="0" w:color="DEE2E6"/>
                                            <w:bottom w:val="single" w:sz="6" w:space="0" w:color="DEE2E6"/>
                                            <w:right w:val="single" w:sz="6" w:space="0" w:color="DEE2E6"/>
                                          </w:divBdr>
                                          <w:divsChild>
                                            <w:div w:id="354383158">
                                              <w:marLeft w:val="0"/>
                                              <w:marRight w:val="0"/>
                                              <w:marTop w:val="0"/>
                                              <w:marBottom w:val="0"/>
                                              <w:divBdr>
                                                <w:top w:val="none" w:sz="0" w:space="0" w:color="auto"/>
                                                <w:left w:val="none" w:sz="0" w:space="0" w:color="auto"/>
                                                <w:bottom w:val="none" w:sz="0" w:space="0" w:color="auto"/>
                                                <w:right w:val="none" w:sz="0" w:space="0" w:color="auto"/>
                                              </w:divBdr>
                                              <w:divsChild>
                                                <w:div w:id="1093472504">
                                                  <w:marLeft w:val="0"/>
                                                  <w:marRight w:val="0"/>
                                                  <w:marTop w:val="0"/>
                                                  <w:marBottom w:val="0"/>
                                                  <w:divBdr>
                                                    <w:top w:val="none" w:sz="0" w:space="0" w:color="auto"/>
                                                    <w:left w:val="none" w:sz="0" w:space="0" w:color="auto"/>
                                                    <w:bottom w:val="none" w:sz="0" w:space="0" w:color="auto"/>
                                                    <w:right w:val="none" w:sz="0" w:space="0" w:color="auto"/>
                                                  </w:divBdr>
                                                </w:div>
                                              </w:divsChild>
                                            </w:div>
                                            <w:div w:id="1579167142">
                                              <w:marLeft w:val="0"/>
                                              <w:marRight w:val="0"/>
                                              <w:marTop w:val="0"/>
                                              <w:marBottom w:val="0"/>
                                              <w:divBdr>
                                                <w:top w:val="none" w:sz="0" w:space="0" w:color="auto"/>
                                                <w:left w:val="none" w:sz="0" w:space="0" w:color="auto"/>
                                                <w:bottom w:val="none" w:sz="0" w:space="0" w:color="auto"/>
                                                <w:right w:val="none" w:sz="0" w:space="0" w:color="auto"/>
                                              </w:divBdr>
                                              <w:divsChild>
                                                <w:div w:id="1212763277">
                                                  <w:marLeft w:val="0"/>
                                                  <w:marRight w:val="0"/>
                                                  <w:marTop w:val="0"/>
                                                  <w:marBottom w:val="0"/>
                                                  <w:divBdr>
                                                    <w:top w:val="none" w:sz="0" w:space="0" w:color="auto"/>
                                                    <w:left w:val="none" w:sz="0" w:space="0" w:color="auto"/>
                                                    <w:bottom w:val="none" w:sz="0" w:space="0" w:color="auto"/>
                                                    <w:right w:val="none" w:sz="0" w:space="0" w:color="auto"/>
                                                  </w:divBdr>
                                                  <w:divsChild>
                                                    <w:div w:id="726412523">
                                                      <w:marLeft w:val="0"/>
                                                      <w:marRight w:val="0"/>
                                                      <w:marTop w:val="0"/>
                                                      <w:marBottom w:val="0"/>
                                                      <w:divBdr>
                                                        <w:top w:val="none" w:sz="0" w:space="0" w:color="auto"/>
                                                        <w:left w:val="none" w:sz="0" w:space="0" w:color="auto"/>
                                                        <w:bottom w:val="none" w:sz="0" w:space="0" w:color="auto"/>
                                                        <w:right w:val="none" w:sz="0" w:space="0" w:color="auto"/>
                                                      </w:divBdr>
                                                      <w:divsChild>
                                                        <w:div w:id="120514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46584">
                                          <w:marLeft w:val="0"/>
                                          <w:marRight w:val="0"/>
                                          <w:marTop w:val="0"/>
                                          <w:marBottom w:val="0"/>
                                          <w:divBdr>
                                            <w:top w:val="single" w:sz="6" w:space="0" w:color="DEE2E6"/>
                                            <w:left w:val="single" w:sz="6" w:space="0" w:color="DEE2E6"/>
                                            <w:bottom w:val="single" w:sz="6" w:space="0" w:color="DEE2E6"/>
                                            <w:right w:val="single" w:sz="6" w:space="0" w:color="DEE2E6"/>
                                          </w:divBdr>
                                          <w:divsChild>
                                            <w:div w:id="504055207">
                                              <w:marLeft w:val="0"/>
                                              <w:marRight w:val="0"/>
                                              <w:marTop w:val="0"/>
                                              <w:marBottom w:val="0"/>
                                              <w:divBdr>
                                                <w:top w:val="none" w:sz="0" w:space="0" w:color="auto"/>
                                                <w:left w:val="none" w:sz="0" w:space="0" w:color="auto"/>
                                                <w:bottom w:val="none" w:sz="0" w:space="0" w:color="auto"/>
                                                <w:right w:val="none" w:sz="0" w:space="0" w:color="auto"/>
                                              </w:divBdr>
                                              <w:divsChild>
                                                <w:div w:id="11344021">
                                                  <w:marLeft w:val="0"/>
                                                  <w:marRight w:val="0"/>
                                                  <w:marTop w:val="0"/>
                                                  <w:marBottom w:val="0"/>
                                                  <w:divBdr>
                                                    <w:top w:val="none" w:sz="0" w:space="0" w:color="auto"/>
                                                    <w:left w:val="none" w:sz="0" w:space="0" w:color="auto"/>
                                                    <w:bottom w:val="none" w:sz="0" w:space="0" w:color="auto"/>
                                                    <w:right w:val="none" w:sz="0" w:space="0" w:color="auto"/>
                                                  </w:divBdr>
                                                </w:div>
                                              </w:divsChild>
                                            </w:div>
                                            <w:div w:id="1026323323">
                                              <w:marLeft w:val="0"/>
                                              <w:marRight w:val="0"/>
                                              <w:marTop w:val="0"/>
                                              <w:marBottom w:val="0"/>
                                              <w:divBdr>
                                                <w:top w:val="none" w:sz="0" w:space="0" w:color="auto"/>
                                                <w:left w:val="none" w:sz="0" w:space="0" w:color="auto"/>
                                                <w:bottom w:val="none" w:sz="0" w:space="0" w:color="auto"/>
                                                <w:right w:val="none" w:sz="0" w:space="0" w:color="auto"/>
                                              </w:divBdr>
                                              <w:divsChild>
                                                <w:div w:id="39403583">
                                                  <w:marLeft w:val="0"/>
                                                  <w:marRight w:val="0"/>
                                                  <w:marTop w:val="0"/>
                                                  <w:marBottom w:val="0"/>
                                                  <w:divBdr>
                                                    <w:top w:val="none" w:sz="0" w:space="0" w:color="auto"/>
                                                    <w:left w:val="none" w:sz="0" w:space="0" w:color="auto"/>
                                                    <w:bottom w:val="none" w:sz="0" w:space="0" w:color="auto"/>
                                                    <w:right w:val="none" w:sz="0" w:space="0" w:color="auto"/>
                                                  </w:divBdr>
                                                  <w:divsChild>
                                                    <w:div w:id="1510754646">
                                                      <w:marLeft w:val="0"/>
                                                      <w:marRight w:val="0"/>
                                                      <w:marTop w:val="0"/>
                                                      <w:marBottom w:val="0"/>
                                                      <w:divBdr>
                                                        <w:top w:val="none" w:sz="0" w:space="0" w:color="auto"/>
                                                        <w:left w:val="none" w:sz="0" w:space="0" w:color="auto"/>
                                                        <w:bottom w:val="none" w:sz="0" w:space="0" w:color="auto"/>
                                                        <w:right w:val="none" w:sz="0" w:space="0" w:color="auto"/>
                                                      </w:divBdr>
                                                      <w:divsChild>
                                                        <w:div w:id="11783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721">
                                          <w:marLeft w:val="0"/>
                                          <w:marRight w:val="0"/>
                                          <w:marTop w:val="0"/>
                                          <w:marBottom w:val="0"/>
                                          <w:divBdr>
                                            <w:top w:val="single" w:sz="6" w:space="0" w:color="DEE2E6"/>
                                            <w:left w:val="single" w:sz="6" w:space="0" w:color="DEE2E6"/>
                                            <w:bottom w:val="single" w:sz="6" w:space="0" w:color="DEE2E6"/>
                                            <w:right w:val="single" w:sz="6" w:space="0" w:color="DEE2E6"/>
                                          </w:divBdr>
                                          <w:divsChild>
                                            <w:div w:id="1706103769">
                                              <w:marLeft w:val="0"/>
                                              <w:marRight w:val="0"/>
                                              <w:marTop w:val="0"/>
                                              <w:marBottom w:val="0"/>
                                              <w:divBdr>
                                                <w:top w:val="none" w:sz="0" w:space="0" w:color="auto"/>
                                                <w:left w:val="none" w:sz="0" w:space="0" w:color="auto"/>
                                                <w:bottom w:val="none" w:sz="0" w:space="0" w:color="auto"/>
                                                <w:right w:val="none" w:sz="0" w:space="0" w:color="auto"/>
                                              </w:divBdr>
                                              <w:divsChild>
                                                <w:div w:id="1121729709">
                                                  <w:marLeft w:val="0"/>
                                                  <w:marRight w:val="0"/>
                                                  <w:marTop w:val="0"/>
                                                  <w:marBottom w:val="0"/>
                                                  <w:divBdr>
                                                    <w:top w:val="none" w:sz="0" w:space="0" w:color="auto"/>
                                                    <w:left w:val="none" w:sz="0" w:space="0" w:color="auto"/>
                                                    <w:bottom w:val="none" w:sz="0" w:space="0" w:color="auto"/>
                                                    <w:right w:val="none" w:sz="0" w:space="0" w:color="auto"/>
                                                  </w:divBdr>
                                                </w:div>
                                              </w:divsChild>
                                            </w:div>
                                            <w:div w:id="866137663">
                                              <w:marLeft w:val="0"/>
                                              <w:marRight w:val="0"/>
                                              <w:marTop w:val="0"/>
                                              <w:marBottom w:val="0"/>
                                              <w:divBdr>
                                                <w:top w:val="none" w:sz="0" w:space="0" w:color="auto"/>
                                                <w:left w:val="none" w:sz="0" w:space="0" w:color="auto"/>
                                                <w:bottom w:val="none" w:sz="0" w:space="0" w:color="auto"/>
                                                <w:right w:val="none" w:sz="0" w:space="0" w:color="auto"/>
                                              </w:divBdr>
                                              <w:divsChild>
                                                <w:div w:id="60444492">
                                                  <w:marLeft w:val="0"/>
                                                  <w:marRight w:val="0"/>
                                                  <w:marTop w:val="0"/>
                                                  <w:marBottom w:val="0"/>
                                                  <w:divBdr>
                                                    <w:top w:val="none" w:sz="0" w:space="0" w:color="auto"/>
                                                    <w:left w:val="none" w:sz="0" w:space="0" w:color="auto"/>
                                                    <w:bottom w:val="none" w:sz="0" w:space="0" w:color="auto"/>
                                                    <w:right w:val="none" w:sz="0" w:space="0" w:color="auto"/>
                                                  </w:divBdr>
                                                  <w:divsChild>
                                                    <w:div w:id="1475097367">
                                                      <w:marLeft w:val="0"/>
                                                      <w:marRight w:val="0"/>
                                                      <w:marTop w:val="0"/>
                                                      <w:marBottom w:val="0"/>
                                                      <w:divBdr>
                                                        <w:top w:val="none" w:sz="0" w:space="0" w:color="auto"/>
                                                        <w:left w:val="none" w:sz="0" w:space="0" w:color="auto"/>
                                                        <w:bottom w:val="none" w:sz="0" w:space="0" w:color="auto"/>
                                                        <w:right w:val="none" w:sz="0" w:space="0" w:color="auto"/>
                                                      </w:divBdr>
                                                      <w:divsChild>
                                                        <w:div w:id="2007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2302">
                                          <w:marLeft w:val="0"/>
                                          <w:marRight w:val="0"/>
                                          <w:marTop w:val="0"/>
                                          <w:marBottom w:val="0"/>
                                          <w:divBdr>
                                            <w:top w:val="single" w:sz="6" w:space="0" w:color="DEE2E6"/>
                                            <w:left w:val="single" w:sz="6" w:space="0" w:color="DEE2E6"/>
                                            <w:bottom w:val="single" w:sz="6" w:space="0" w:color="DEE2E6"/>
                                            <w:right w:val="single" w:sz="6" w:space="0" w:color="DEE2E6"/>
                                          </w:divBdr>
                                          <w:divsChild>
                                            <w:div w:id="135296441">
                                              <w:marLeft w:val="0"/>
                                              <w:marRight w:val="0"/>
                                              <w:marTop w:val="0"/>
                                              <w:marBottom w:val="0"/>
                                              <w:divBdr>
                                                <w:top w:val="none" w:sz="0" w:space="0" w:color="auto"/>
                                                <w:left w:val="none" w:sz="0" w:space="0" w:color="auto"/>
                                                <w:bottom w:val="none" w:sz="0" w:space="0" w:color="auto"/>
                                                <w:right w:val="none" w:sz="0" w:space="0" w:color="auto"/>
                                              </w:divBdr>
                                              <w:divsChild>
                                                <w:div w:id="2000579048">
                                                  <w:marLeft w:val="0"/>
                                                  <w:marRight w:val="0"/>
                                                  <w:marTop w:val="0"/>
                                                  <w:marBottom w:val="0"/>
                                                  <w:divBdr>
                                                    <w:top w:val="none" w:sz="0" w:space="0" w:color="auto"/>
                                                    <w:left w:val="none" w:sz="0" w:space="0" w:color="auto"/>
                                                    <w:bottom w:val="none" w:sz="0" w:space="0" w:color="auto"/>
                                                    <w:right w:val="none" w:sz="0" w:space="0" w:color="auto"/>
                                                  </w:divBdr>
                                                </w:div>
                                              </w:divsChild>
                                            </w:div>
                                            <w:div w:id="1639149173">
                                              <w:marLeft w:val="0"/>
                                              <w:marRight w:val="0"/>
                                              <w:marTop w:val="0"/>
                                              <w:marBottom w:val="0"/>
                                              <w:divBdr>
                                                <w:top w:val="none" w:sz="0" w:space="0" w:color="auto"/>
                                                <w:left w:val="none" w:sz="0" w:space="0" w:color="auto"/>
                                                <w:bottom w:val="none" w:sz="0" w:space="0" w:color="auto"/>
                                                <w:right w:val="none" w:sz="0" w:space="0" w:color="auto"/>
                                              </w:divBdr>
                                              <w:divsChild>
                                                <w:div w:id="1148743357">
                                                  <w:marLeft w:val="0"/>
                                                  <w:marRight w:val="0"/>
                                                  <w:marTop w:val="0"/>
                                                  <w:marBottom w:val="0"/>
                                                  <w:divBdr>
                                                    <w:top w:val="none" w:sz="0" w:space="0" w:color="auto"/>
                                                    <w:left w:val="none" w:sz="0" w:space="0" w:color="auto"/>
                                                    <w:bottom w:val="none" w:sz="0" w:space="0" w:color="auto"/>
                                                    <w:right w:val="none" w:sz="0" w:space="0" w:color="auto"/>
                                                  </w:divBdr>
                                                  <w:divsChild>
                                                    <w:div w:id="1764690042">
                                                      <w:marLeft w:val="0"/>
                                                      <w:marRight w:val="0"/>
                                                      <w:marTop w:val="0"/>
                                                      <w:marBottom w:val="0"/>
                                                      <w:divBdr>
                                                        <w:top w:val="none" w:sz="0" w:space="0" w:color="auto"/>
                                                        <w:left w:val="none" w:sz="0" w:space="0" w:color="auto"/>
                                                        <w:bottom w:val="none" w:sz="0" w:space="0" w:color="auto"/>
                                                        <w:right w:val="none" w:sz="0" w:space="0" w:color="auto"/>
                                                      </w:divBdr>
                                                      <w:divsChild>
                                                        <w:div w:id="15646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683072">
          <w:marLeft w:val="0"/>
          <w:marRight w:val="0"/>
          <w:marTop w:val="0"/>
          <w:marBottom w:val="0"/>
          <w:divBdr>
            <w:top w:val="none" w:sz="0" w:space="0" w:color="auto"/>
            <w:left w:val="none" w:sz="0" w:space="0" w:color="auto"/>
            <w:bottom w:val="none" w:sz="0" w:space="0" w:color="auto"/>
            <w:right w:val="none" w:sz="0" w:space="0" w:color="auto"/>
          </w:divBdr>
          <w:divsChild>
            <w:div w:id="1932619238">
              <w:marLeft w:val="0"/>
              <w:marRight w:val="0"/>
              <w:marTop w:val="0"/>
              <w:marBottom w:val="0"/>
              <w:divBdr>
                <w:top w:val="none" w:sz="0" w:space="0" w:color="auto"/>
                <w:left w:val="none" w:sz="0" w:space="0" w:color="auto"/>
                <w:bottom w:val="none" w:sz="0" w:space="0" w:color="auto"/>
                <w:right w:val="none" w:sz="0" w:space="0" w:color="auto"/>
              </w:divBdr>
              <w:divsChild>
                <w:div w:id="1477213099">
                  <w:marLeft w:val="0"/>
                  <w:marRight w:val="0"/>
                  <w:marTop w:val="0"/>
                  <w:marBottom w:val="0"/>
                  <w:divBdr>
                    <w:top w:val="none" w:sz="0" w:space="0" w:color="auto"/>
                    <w:left w:val="none" w:sz="0" w:space="0" w:color="auto"/>
                    <w:bottom w:val="none" w:sz="0" w:space="0" w:color="auto"/>
                    <w:right w:val="none" w:sz="0" w:space="0" w:color="auto"/>
                  </w:divBdr>
                  <w:divsChild>
                    <w:div w:id="188877898">
                      <w:marLeft w:val="0"/>
                      <w:marRight w:val="0"/>
                      <w:marTop w:val="0"/>
                      <w:marBottom w:val="0"/>
                      <w:divBdr>
                        <w:top w:val="none" w:sz="0" w:space="0" w:color="auto"/>
                        <w:left w:val="none" w:sz="0" w:space="0" w:color="auto"/>
                        <w:bottom w:val="none" w:sz="0" w:space="0" w:color="auto"/>
                        <w:right w:val="none" w:sz="0" w:space="0" w:color="auto"/>
                      </w:divBdr>
                      <w:divsChild>
                        <w:div w:id="774636257">
                          <w:marLeft w:val="0"/>
                          <w:marRight w:val="0"/>
                          <w:marTop w:val="0"/>
                          <w:marBottom w:val="0"/>
                          <w:divBdr>
                            <w:top w:val="none" w:sz="0" w:space="0" w:color="auto"/>
                            <w:left w:val="none" w:sz="0" w:space="0" w:color="auto"/>
                            <w:bottom w:val="none" w:sz="0" w:space="0" w:color="auto"/>
                            <w:right w:val="none" w:sz="0" w:space="0" w:color="auto"/>
                          </w:divBdr>
                        </w:div>
                      </w:divsChild>
                    </w:div>
                    <w:div w:id="621113768">
                      <w:marLeft w:val="0"/>
                      <w:marRight w:val="0"/>
                      <w:marTop w:val="0"/>
                      <w:marBottom w:val="0"/>
                      <w:divBdr>
                        <w:top w:val="none" w:sz="0" w:space="0" w:color="auto"/>
                        <w:left w:val="none" w:sz="0" w:space="0" w:color="auto"/>
                        <w:bottom w:val="none" w:sz="0" w:space="0" w:color="auto"/>
                        <w:right w:val="none" w:sz="0" w:space="0" w:color="auto"/>
                      </w:divBdr>
                      <w:divsChild>
                        <w:div w:id="80378289">
                          <w:marLeft w:val="0"/>
                          <w:marRight w:val="0"/>
                          <w:marTop w:val="0"/>
                          <w:marBottom w:val="0"/>
                          <w:divBdr>
                            <w:top w:val="none" w:sz="0" w:space="0" w:color="auto"/>
                            <w:left w:val="none" w:sz="0" w:space="0" w:color="auto"/>
                            <w:bottom w:val="none" w:sz="0" w:space="0" w:color="auto"/>
                            <w:right w:val="none" w:sz="0" w:space="0" w:color="auto"/>
                          </w:divBdr>
                          <w:divsChild>
                            <w:div w:id="620769597">
                              <w:marLeft w:val="0"/>
                              <w:marRight w:val="0"/>
                              <w:marTop w:val="0"/>
                              <w:marBottom w:val="0"/>
                              <w:divBdr>
                                <w:top w:val="none" w:sz="0" w:space="0" w:color="auto"/>
                                <w:left w:val="none" w:sz="0" w:space="0" w:color="auto"/>
                                <w:bottom w:val="none" w:sz="0" w:space="0" w:color="auto"/>
                                <w:right w:val="none" w:sz="0" w:space="0" w:color="auto"/>
                              </w:divBdr>
                              <w:divsChild>
                                <w:div w:id="1481731234">
                                  <w:marLeft w:val="0"/>
                                  <w:marRight w:val="0"/>
                                  <w:marTop w:val="0"/>
                                  <w:marBottom w:val="0"/>
                                  <w:divBdr>
                                    <w:top w:val="none" w:sz="0" w:space="0" w:color="auto"/>
                                    <w:left w:val="none" w:sz="0" w:space="0" w:color="auto"/>
                                    <w:bottom w:val="none" w:sz="0" w:space="0" w:color="auto"/>
                                    <w:right w:val="none" w:sz="0" w:space="0" w:color="auto"/>
                                  </w:divBdr>
                                  <w:divsChild>
                                    <w:div w:id="20989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14950">
                          <w:marLeft w:val="0"/>
                          <w:marRight w:val="0"/>
                          <w:marTop w:val="0"/>
                          <w:marBottom w:val="0"/>
                          <w:divBdr>
                            <w:top w:val="none" w:sz="0" w:space="0" w:color="auto"/>
                            <w:left w:val="none" w:sz="0" w:space="0" w:color="auto"/>
                            <w:bottom w:val="none" w:sz="0" w:space="0" w:color="auto"/>
                            <w:right w:val="none" w:sz="0" w:space="0" w:color="auto"/>
                          </w:divBdr>
                          <w:divsChild>
                            <w:div w:id="905068596">
                              <w:marLeft w:val="0"/>
                              <w:marRight w:val="0"/>
                              <w:marTop w:val="0"/>
                              <w:marBottom w:val="0"/>
                              <w:divBdr>
                                <w:top w:val="none" w:sz="0" w:space="0" w:color="auto"/>
                                <w:left w:val="none" w:sz="0" w:space="0" w:color="auto"/>
                                <w:bottom w:val="none" w:sz="0" w:space="0" w:color="auto"/>
                                <w:right w:val="none" w:sz="0" w:space="0" w:color="auto"/>
                              </w:divBdr>
                              <w:divsChild>
                                <w:div w:id="1690912664">
                                  <w:marLeft w:val="0"/>
                                  <w:marRight w:val="0"/>
                                  <w:marTop w:val="0"/>
                                  <w:marBottom w:val="0"/>
                                  <w:divBdr>
                                    <w:top w:val="none" w:sz="0" w:space="0" w:color="auto"/>
                                    <w:left w:val="none" w:sz="0" w:space="0" w:color="auto"/>
                                    <w:bottom w:val="none" w:sz="0" w:space="0" w:color="auto"/>
                                    <w:right w:val="none" w:sz="0" w:space="0" w:color="auto"/>
                                  </w:divBdr>
                                  <w:divsChild>
                                    <w:div w:id="1877153099">
                                      <w:marLeft w:val="0"/>
                                      <w:marRight w:val="0"/>
                                      <w:marTop w:val="0"/>
                                      <w:marBottom w:val="0"/>
                                      <w:divBdr>
                                        <w:top w:val="none" w:sz="0" w:space="0" w:color="auto"/>
                                        <w:left w:val="none" w:sz="0" w:space="0" w:color="auto"/>
                                        <w:bottom w:val="none" w:sz="0" w:space="0" w:color="auto"/>
                                        <w:right w:val="none" w:sz="0" w:space="0" w:color="auto"/>
                                      </w:divBdr>
                                      <w:divsChild>
                                        <w:div w:id="1566530509">
                                          <w:marLeft w:val="0"/>
                                          <w:marRight w:val="0"/>
                                          <w:marTop w:val="0"/>
                                          <w:marBottom w:val="0"/>
                                          <w:divBdr>
                                            <w:top w:val="none" w:sz="0" w:space="0" w:color="auto"/>
                                            <w:left w:val="none" w:sz="0" w:space="0" w:color="auto"/>
                                            <w:bottom w:val="none" w:sz="0" w:space="0" w:color="auto"/>
                                            <w:right w:val="none" w:sz="0" w:space="0" w:color="auto"/>
                                          </w:divBdr>
                                          <w:divsChild>
                                            <w:div w:id="666322734">
                                              <w:marLeft w:val="0"/>
                                              <w:marRight w:val="0"/>
                                              <w:marTop w:val="0"/>
                                              <w:marBottom w:val="0"/>
                                              <w:divBdr>
                                                <w:top w:val="none" w:sz="0" w:space="0" w:color="auto"/>
                                                <w:left w:val="none" w:sz="0" w:space="0" w:color="auto"/>
                                                <w:bottom w:val="none" w:sz="0" w:space="0" w:color="auto"/>
                                                <w:right w:val="none" w:sz="0" w:space="0" w:color="auto"/>
                                              </w:divBdr>
                                            </w:div>
                                            <w:div w:id="1582252747">
                                              <w:marLeft w:val="0"/>
                                              <w:marRight w:val="0"/>
                                              <w:marTop w:val="30"/>
                                              <w:marBottom w:val="0"/>
                                              <w:divBdr>
                                                <w:top w:val="none" w:sz="0" w:space="0" w:color="auto"/>
                                                <w:left w:val="none" w:sz="0" w:space="0" w:color="auto"/>
                                                <w:bottom w:val="none" w:sz="0" w:space="0" w:color="auto"/>
                                                <w:right w:val="none" w:sz="0" w:space="0" w:color="auto"/>
                                              </w:divBdr>
                                            </w:div>
                                            <w:div w:id="284122671">
                                              <w:marLeft w:val="0"/>
                                              <w:marRight w:val="0"/>
                                              <w:marTop w:val="30"/>
                                              <w:marBottom w:val="0"/>
                                              <w:divBdr>
                                                <w:top w:val="none" w:sz="0" w:space="0" w:color="auto"/>
                                                <w:left w:val="none" w:sz="0" w:space="0" w:color="auto"/>
                                                <w:bottom w:val="none" w:sz="0" w:space="0" w:color="auto"/>
                                                <w:right w:val="none" w:sz="0" w:space="0" w:color="auto"/>
                                              </w:divBdr>
                                            </w:div>
                                            <w:div w:id="1507283339">
                                              <w:marLeft w:val="0"/>
                                              <w:marRight w:val="0"/>
                                              <w:marTop w:val="30"/>
                                              <w:marBottom w:val="0"/>
                                              <w:divBdr>
                                                <w:top w:val="none" w:sz="0" w:space="0" w:color="auto"/>
                                                <w:left w:val="none" w:sz="0" w:space="0" w:color="auto"/>
                                                <w:bottom w:val="none" w:sz="0" w:space="0" w:color="auto"/>
                                                <w:right w:val="none" w:sz="0" w:space="0" w:color="auto"/>
                                              </w:divBdr>
                                            </w:div>
                                            <w:div w:id="1492330416">
                                              <w:marLeft w:val="0"/>
                                              <w:marRight w:val="0"/>
                                              <w:marTop w:val="30"/>
                                              <w:marBottom w:val="0"/>
                                              <w:divBdr>
                                                <w:top w:val="none" w:sz="0" w:space="0" w:color="auto"/>
                                                <w:left w:val="none" w:sz="0" w:space="0" w:color="auto"/>
                                                <w:bottom w:val="none" w:sz="0" w:space="0" w:color="auto"/>
                                                <w:right w:val="none" w:sz="0" w:space="0" w:color="auto"/>
                                              </w:divBdr>
                                            </w:div>
                                            <w:div w:id="781338254">
                                              <w:marLeft w:val="0"/>
                                              <w:marRight w:val="0"/>
                                              <w:marTop w:val="30"/>
                                              <w:marBottom w:val="0"/>
                                              <w:divBdr>
                                                <w:top w:val="none" w:sz="0" w:space="0" w:color="auto"/>
                                                <w:left w:val="none" w:sz="0" w:space="0" w:color="auto"/>
                                                <w:bottom w:val="none" w:sz="0" w:space="0" w:color="auto"/>
                                                <w:right w:val="none" w:sz="0" w:space="0" w:color="auto"/>
                                              </w:divBdr>
                                            </w:div>
                                            <w:div w:id="1549340936">
                                              <w:marLeft w:val="0"/>
                                              <w:marRight w:val="0"/>
                                              <w:marTop w:val="30"/>
                                              <w:marBottom w:val="0"/>
                                              <w:divBdr>
                                                <w:top w:val="none" w:sz="0" w:space="0" w:color="auto"/>
                                                <w:left w:val="none" w:sz="0" w:space="0" w:color="auto"/>
                                                <w:bottom w:val="none" w:sz="0" w:space="0" w:color="auto"/>
                                                <w:right w:val="none" w:sz="0" w:space="0" w:color="auto"/>
                                              </w:divBdr>
                                            </w:div>
                                            <w:div w:id="2146584110">
                                              <w:marLeft w:val="0"/>
                                              <w:marRight w:val="0"/>
                                              <w:marTop w:val="30"/>
                                              <w:marBottom w:val="0"/>
                                              <w:divBdr>
                                                <w:top w:val="none" w:sz="0" w:space="0" w:color="auto"/>
                                                <w:left w:val="none" w:sz="0" w:space="0" w:color="auto"/>
                                                <w:bottom w:val="none" w:sz="0" w:space="0" w:color="auto"/>
                                                <w:right w:val="none" w:sz="0" w:space="0" w:color="auto"/>
                                              </w:divBdr>
                                            </w:div>
                                          </w:divsChild>
                                        </w:div>
                                        <w:div w:id="1636179745">
                                          <w:marLeft w:val="0"/>
                                          <w:marRight w:val="0"/>
                                          <w:marTop w:val="0"/>
                                          <w:marBottom w:val="0"/>
                                          <w:divBdr>
                                            <w:top w:val="none" w:sz="0" w:space="0" w:color="auto"/>
                                            <w:left w:val="none" w:sz="0" w:space="0" w:color="auto"/>
                                            <w:bottom w:val="none" w:sz="0" w:space="0" w:color="auto"/>
                                            <w:right w:val="none" w:sz="0" w:space="0" w:color="auto"/>
                                          </w:divBdr>
                                        </w:div>
                                        <w:div w:id="1149832953">
                                          <w:marLeft w:val="0"/>
                                          <w:marRight w:val="0"/>
                                          <w:marTop w:val="0"/>
                                          <w:marBottom w:val="0"/>
                                          <w:divBdr>
                                            <w:top w:val="none" w:sz="0" w:space="0" w:color="auto"/>
                                            <w:left w:val="none" w:sz="0" w:space="0" w:color="auto"/>
                                            <w:bottom w:val="none" w:sz="0" w:space="0" w:color="auto"/>
                                            <w:right w:val="none" w:sz="0" w:space="0" w:color="auto"/>
                                          </w:divBdr>
                                        </w:div>
                                        <w:div w:id="1781950612">
                                          <w:marLeft w:val="0"/>
                                          <w:marRight w:val="0"/>
                                          <w:marTop w:val="0"/>
                                          <w:marBottom w:val="0"/>
                                          <w:divBdr>
                                            <w:top w:val="none" w:sz="0" w:space="0" w:color="auto"/>
                                            <w:left w:val="none" w:sz="0" w:space="0" w:color="auto"/>
                                            <w:bottom w:val="none" w:sz="0" w:space="0" w:color="auto"/>
                                            <w:right w:val="none" w:sz="0" w:space="0" w:color="auto"/>
                                          </w:divBdr>
                                        </w:div>
                                        <w:div w:id="2083746263">
                                          <w:marLeft w:val="0"/>
                                          <w:marRight w:val="0"/>
                                          <w:marTop w:val="0"/>
                                          <w:marBottom w:val="0"/>
                                          <w:divBdr>
                                            <w:top w:val="none" w:sz="0" w:space="0" w:color="auto"/>
                                            <w:left w:val="none" w:sz="0" w:space="0" w:color="auto"/>
                                            <w:bottom w:val="none" w:sz="0" w:space="0" w:color="auto"/>
                                            <w:right w:val="none" w:sz="0" w:space="0" w:color="auto"/>
                                          </w:divBdr>
                                          <w:divsChild>
                                            <w:div w:id="3551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055228">
                      <w:marLeft w:val="0"/>
                      <w:marRight w:val="0"/>
                      <w:marTop w:val="0"/>
                      <w:marBottom w:val="0"/>
                      <w:divBdr>
                        <w:top w:val="none" w:sz="0" w:space="0" w:color="auto"/>
                        <w:left w:val="none" w:sz="0" w:space="0" w:color="auto"/>
                        <w:bottom w:val="none" w:sz="0" w:space="0" w:color="auto"/>
                        <w:right w:val="none" w:sz="0" w:space="0" w:color="auto"/>
                      </w:divBdr>
                      <w:divsChild>
                        <w:div w:id="1542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382698">
          <w:marLeft w:val="0"/>
          <w:marRight w:val="0"/>
          <w:marTop w:val="0"/>
          <w:marBottom w:val="0"/>
          <w:divBdr>
            <w:top w:val="none" w:sz="0" w:space="0" w:color="auto"/>
            <w:left w:val="none" w:sz="0" w:space="0" w:color="auto"/>
            <w:bottom w:val="none" w:sz="0" w:space="0" w:color="auto"/>
            <w:right w:val="none" w:sz="0" w:space="0" w:color="auto"/>
          </w:divBdr>
          <w:divsChild>
            <w:div w:id="1457677512">
              <w:marLeft w:val="0"/>
              <w:marRight w:val="0"/>
              <w:marTop w:val="0"/>
              <w:marBottom w:val="0"/>
              <w:divBdr>
                <w:top w:val="none" w:sz="0" w:space="0" w:color="auto"/>
                <w:left w:val="none" w:sz="0" w:space="0" w:color="auto"/>
                <w:bottom w:val="none" w:sz="0" w:space="0" w:color="auto"/>
                <w:right w:val="none" w:sz="0" w:space="0" w:color="auto"/>
              </w:divBdr>
              <w:divsChild>
                <w:div w:id="825703857">
                  <w:marLeft w:val="0"/>
                  <w:marRight w:val="0"/>
                  <w:marTop w:val="0"/>
                  <w:marBottom w:val="0"/>
                  <w:divBdr>
                    <w:top w:val="none" w:sz="0" w:space="0" w:color="auto"/>
                    <w:left w:val="none" w:sz="0" w:space="0" w:color="auto"/>
                    <w:bottom w:val="none" w:sz="0" w:space="0" w:color="auto"/>
                    <w:right w:val="none" w:sz="0" w:space="0" w:color="auto"/>
                  </w:divBdr>
                  <w:divsChild>
                    <w:div w:id="1108963960">
                      <w:marLeft w:val="0"/>
                      <w:marRight w:val="0"/>
                      <w:marTop w:val="0"/>
                      <w:marBottom w:val="0"/>
                      <w:divBdr>
                        <w:top w:val="none" w:sz="0" w:space="0" w:color="auto"/>
                        <w:left w:val="none" w:sz="0" w:space="0" w:color="auto"/>
                        <w:bottom w:val="none" w:sz="0" w:space="0" w:color="auto"/>
                        <w:right w:val="none" w:sz="0" w:space="0" w:color="auto"/>
                      </w:divBdr>
                      <w:divsChild>
                        <w:div w:id="1057707926">
                          <w:marLeft w:val="0"/>
                          <w:marRight w:val="0"/>
                          <w:marTop w:val="0"/>
                          <w:marBottom w:val="0"/>
                          <w:divBdr>
                            <w:top w:val="none" w:sz="0" w:space="0" w:color="auto"/>
                            <w:left w:val="none" w:sz="0" w:space="0" w:color="auto"/>
                            <w:bottom w:val="none" w:sz="0" w:space="0" w:color="auto"/>
                            <w:right w:val="none" w:sz="0" w:space="0" w:color="auto"/>
                          </w:divBdr>
                          <w:divsChild>
                            <w:div w:id="501820721">
                              <w:marLeft w:val="0"/>
                              <w:marRight w:val="0"/>
                              <w:marTop w:val="0"/>
                              <w:marBottom w:val="0"/>
                              <w:divBdr>
                                <w:top w:val="none" w:sz="0" w:space="0" w:color="auto"/>
                                <w:left w:val="none" w:sz="0" w:space="0" w:color="auto"/>
                                <w:bottom w:val="none" w:sz="0" w:space="0" w:color="auto"/>
                                <w:right w:val="none" w:sz="0" w:space="0" w:color="auto"/>
                              </w:divBdr>
                              <w:divsChild>
                                <w:div w:id="3182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2561">
                      <w:marLeft w:val="0"/>
                      <w:marRight w:val="0"/>
                      <w:marTop w:val="0"/>
                      <w:marBottom w:val="0"/>
                      <w:divBdr>
                        <w:top w:val="none" w:sz="0" w:space="0" w:color="auto"/>
                        <w:left w:val="none" w:sz="0" w:space="0" w:color="auto"/>
                        <w:bottom w:val="none" w:sz="0" w:space="0" w:color="auto"/>
                        <w:right w:val="none" w:sz="0" w:space="0" w:color="auto"/>
                      </w:divBdr>
                      <w:divsChild>
                        <w:div w:id="837622952">
                          <w:marLeft w:val="0"/>
                          <w:marRight w:val="0"/>
                          <w:marTop w:val="0"/>
                          <w:marBottom w:val="0"/>
                          <w:divBdr>
                            <w:top w:val="none" w:sz="0" w:space="0" w:color="auto"/>
                            <w:left w:val="none" w:sz="0" w:space="0" w:color="auto"/>
                            <w:bottom w:val="none" w:sz="0" w:space="0" w:color="auto"/>
                            <w:right w:val="none" w:sz="0" w:space="0" w:color="auto"/>
                          </w:divBdr>
                          <w:divsChild>
                            <w:div w:id="197745738">
                              <w:marLeft w:val="0"/>
                              <w:marRight w:val="0"/>
                              <w:marTop w:val="0"/>
                              <w:marBottom w:val="0"/>
                              <w:divBdr>
                                <w:top w:val="none" w:sz="0" w:space="0" w:color="auto"/>
                                <w:left w:val="none" w:sz="0" w:space="0" w:color="auto"/>
                                <w:bottom w:val="none" w:sz="0" w:space="0" w:color="auto"/>
                                <w:right w:val="none" w:sz="0" w:space="0" w:color="auto"/>
                              </w:divBdr>
                              <w:divsChild>
                                <w:div w:id="1300115943">
                                  <w:marLeft w:val="0"/>
                                  <w:marRight w:val="0"/>
                                  <w:marTop w:val="0"/>
                                  <w:marBottom w:val="0"/>
                                  <w:divBdr>
                                    <w:top w:val="none" w:sz="0" w:space="0" w:color="auto"/>
                                    <w:left w:val="none" w:sz="0" w:space="0" w:color="auto"/>
                                    <w:bottom w:val="none" w:sz="0" w:space="0" w:color="auto"/>
                                    <w:right w:val="none" w:sz="0" w:space="0" w:color="auto"/>
                                  </w:divBdr>
                                  <w:divsChild>
                                    <w:div w:id="990063781">
                                      <w:marLeft w:val="0"/>
                                      <w:marRight w:val="0"/>
                                      <w:marTop w:val="100"/>
                                      <w:marBottom w:val="100"/>
                                      <w:divBdr>
                                        <w:top w:val="none" w:sz="0" w:space="0" w:color="auto"/>
                                        <w:left w:val="none" w:sz="0" w:space="0" w:color="auto"/>
                                        <w:bottom w:val="none" w:sz="0" w:space="0" w:color="auto"/>
                                        <w:right w:val="none" w:sz="0" w:space="0" w:color="auto"/>
                                      </w:divBdr>
                                      <w:divsChild>
                                        <w:div w:id="10910879">
                                          <w:marLeft w:val="0"/>
                                          <w:marRight w:val="0"/>
                                          <w:marTop w:val="0"/>
                                          <w:marBottom w:val="0"/>
                                          <w:divBdr>
                                            <w:top w:val="none" w:sz="0" w:space="0" w:color="auto"/>
                                            <w:left w:val="none" w:sz="0" w:space="0" w:color="auto"/>
                                            <w:bottom w:val="none" w:sz="0" w:space="0" w:color="auto"/>
                                            <w:right w:val="none" w:sz="0" w:space="0" w:color="auto"/>
                                          </w:divBdr>
                                        </w:div>
                                        <w:div w:id="527837533">
                                          <w:marLeft w:val="0"/>
                                          <w:marRight w:val="0"/>
                                          <w:marTop w:val="180"/>
                                          <w:marBottom w:val="0"/>
                                          <w:divBdr>
                                            <w:top w:val="none" w:sz="0" w:space="0" w:color="auto"/>
                                            <w:left w:val="none" w:sz="0" w:space="0" w:color="auto"/>
                                            <w:bottom w:val="none" w:sz="0" w:space="0" w:color="auto"/>
                                            <w:right w:val="none" w:sz="0" w:space="0" w:color="auto"/>
                                          </w:divBdr>
                                        </w:div>
                                        <w:div w:id="1911454765">
                                          <w:marLeft w:val="0"/>
                                          <w:marRight w:val="0"/>
                                          <w:marTop w:val="900"/>
                                          <w:marBottom w:val="0"/>
                                          <w:divBdr>
                                            <w:top w:val="none" w:sz="0" w:space="0" w:color="auto"/>
                                            <w:left w:val="none" w:sz="0" w:space="0" w:color="auto"/>
                                            <w:bottom w:val="none" w:sz="0" w:space="0" w:color="auto"/>
                                            <w:right w:val="none" w:sz="0" w:space="0" w:color="auto"/>
                                          </w:divBdr>
                                          <w:divsChild>
                                            <w:div w:id="234244450">
                                              <w:marLeft w:val="0"/>
                                              <w:marRight w:val="0"/>
                                              <w:marTop w:val="0"/>
                                              <w:marBottom w:val="0"/>
                                              <w:divBdr>
                                                <w:top w:val="none" w:sz="0" w:space="0" w:color="auto"/>
                                                <w:left w:val="none" w:sz="0" w:space="0" w:color="auto"/>
                                                <w:bottom w:val="none" w:sz="0" w:space="0" w:color="auto"/>
                                                <w:right w:val="none" w:sz="0" w:space="0" w:color="auto"/>
                                              </w:divBdr>
                                              <w:divsChild>
                                                <w:div w:id="1692947996">
                                                  <w:marLeft w:val="0"/>
                                                  <w:marRight w:val="0"/>
                                                  <w:marTop w:val="0"/>
                                                  <w:marBottom w:val="0"/>
                                                  <w:divBdr>
                                                    <w:top w:val="none" w:sz="0" w:space="0" w:color="auto"/>
                                                    <w:left w:val="none" w:sz="0" w:space="0" w:color="auto"/>
                                                    <w:bottom w:val="none" w:sz="0" w:space="0" w:color="auto"/>
                                                    <w:right w:val="none" w:sz="0" w:space="0" w:color="auto"/>
                                                  </w:divBdr>
                                                </w:div>
                                                <w:div w:id="515266668">
                                                  <w:marLeft w:val="0"/>
                                                  <w:marRight w:val="0"/>
                                                  <w:marTop w:val="0"/>
                                                  <w:marBottom w:val="0"/>
                                                  <w:divBdr>
                                                    <w:top w:val="none" w:sz="0" w:space="0" w:color="auto"/>
                                                    <w:left w:val="none" w:sz="0" w:space="0" w:color="auto"/>
                                                    <w:bottom w:val="none" w:sz="0" w:space="0" w:color="auto"/>
                                                    <w:right w:val="none" w:sz="0" w:space="0" w:color="auto"/>
                                                  </w:divBdr>
                                                </w:div>
                                                <w:div w:id="932477053">
                                                  <w:marLeft w:val="0"/>
                                                  <w:marRight w:val="0"/>
                                                  <w:marTop w:val="0"/>
                                                  <w:marBottom w:val="0"/>
                                                  <w:divBdr>
                                                    <w:top w:val="none" w:sz="0" w:space="0" w:color="auto"/>
                                                    <w:left w:val="none" w:sz="0" w:space="0" w:color="auto"/>
                                                    <w:bottom w:val="none" w:sz="0" w:space="0" w:color="auto"/>
                                                    <w:right w:val="none" w:sz="0" w:space="0" w:color="auto"/>
                                                  </w:divBdr>
                                                </w:div>
                                              </w:divsChild>
                                            </w:div>
                                            <w:div w:id="1647394463">
                                              <w:marLeft w:val="0"/>
                                              <w:marRight w:val="0"/>
                                              <w:marTop w:val="600"/>
                                              <w:marBottom w:val="0"/>
                                              <w:divBdr>
                                                <w:top w:val="none" w:sz="0" w:space="0" w:color="auto"/>
                                                <w:left w:val="none" w:sz="0" w:space="0" w:color="auto"/>
                                                <w:bottom w:val="none" w:sz="0" w:space="0" w:color="auto"/>
                                                <w:right w:val="none" w:sz="0" w:space="0" w:color="auto"/>
                                              </w:divBdr>
                                            </w:div>
                                          </w:divsChild>
                                        </w:div>
                                        <w:div w:id="297149204">
                                          <w:marLeft w:val="0"/>
                                          <w:marRight w:val="0"/>
                                          <w:marTop w:val="0"/>
                                          <w:marBottom w:val="0"/>
                                          <w:divBdr>
                                            <w:top w:val="none" w:sz="0" w:space="0" w:color="auto"/>
                                            <w:left w:val="none" w:sz="0" w:space="0" w:color="auto"/>
                                            <w:bottom w:val="none" w:sz="0" w:space="0" w:color="auto"/>
                                            <w:right w:val="none" w:sz="0" w:space="0" w:color="auto"/>
                                          </w:divBdr>
                                          <w:divsChild>
                                            <w:div w:id="1957176348">
                                              <w:marLeft w:val="0"/>
                                              <w:marRight w:val="0"/>
                                              <w:marTop w:val="0"/>
                                              <w:marBottom w:val="0"/>
                                              <w:divBdr>
                                                <w:top w:val="none" w:sz="0" w:space="0" w:color="auto"/>
                                                <w:left w:val="none" w:sz="0" w:space="0" w:color="auto"/>
                                                <w:bottom w:val="none" w:sz="0" w:space="0" w:color="auto"/>
                                                <w:right w:val="none" w:sz="0" w:space="0" w:color="auto"/>
                                              </w:divBdr>
                                            </w:div>
                                            <w:div w:id="15376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587967">
                  <w:marLeft w:val="0"/>
                  <w:marRight w:val="0"/>
                  <w:marTop w:val="0"/>
                  <w:marBottom w:val="0"/>
                  <w:divBdr>
                    <w:top w:val="none" w:sz="0" w:space="0" w:color="auto"/>
                    <w:left w:val="none" w:sz="0" w:space="0" w:color="auto"/>
                    <w:bottom w:val="none" w:sz="0" w:space="0" w:color="auto"/>
                    <w:right w:val="none" w:sz="0" w:space="0" w:color="auto"/>
                  </w:divBdr>
                  <w:divsChild>
                    <w:div w:id="492067538">
                      <w:marLeft w:val="0"/>
                      <w:marRight w:val="0"/>
                      <w:marTop w:val="0"/>
                      <w:marBottom w:val="0"/>
                      <w:divBdr>
                        <w:top w:val="none" w:sz="0" w:space="0" w:color="auto"/>
                        <w:left w:val="none" w:sz="0" w:space="0" w:color="auto"/>
                        <w:bottom w:val="none" w:sz="0" w:space="0" w:color="auto"/>
                        <w:right w:val="none" w:sz="0" w:space="0" w:color="auto"/>
                      </w:divBdr>
                      <w:divsChild>
                        <w:div w:id="2124641392">
                          <w:marLeft w:val="0"/>
                          <w:marRight w:val="0"/>
                          <w:marTop w:val="0"/>
                          <w:marBottom w:val="0"/>
                          <w:divBdr>
                            <w:top w:val="none" w:sz="0" w:space="0" w:color="auto"/>
                            <w:left w:val="none" w:sz="0" w:space="0" w:color="auto"/>
                            <w:bottom w:val="none" w:sz="0" w:space="0" w:color="auto"/>
                            <w:right w:val="none" w:sz="0" w:space="0" w:color="auto"/>
                          </w:divBdr>
                          <w:divsChild>
                            <w:div w:id="12136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13631">
          <w:marLeft w:val="0"/>
          <w:marRight w:val="0"/>
          <w:marTop w:val="0"/>
          <w:marBottom w:val="0"/>
          <w:divBdr>
            <w:top w:val="none" w:sz="0" w:space="0" w:color="auto"/>
            <w:left w:val="none" w:sz="0" w:space="0" w:color="auto"/>
            <w:bottom w:val="none" w:sz="0" w:space="0" w:color="auto"/>
            <w:right w:val="none" w:sz="0" w:space="0" w:color="auto"/>
          </w:divBdr>
          <w:divsChild>
            <w:div w:id="2117289133">
              <w:marLeft w:val="0"/>
              <w:marRight w:val="0"/>
              <w:marTop w:val="0"/>
              <w:marBottom w:val="0"/>
              <w:divBdr>
                <w:top w:val="none" w:sz="0" w:space="0" w:color="auto"/>
                <w:left w:val="none" w:sz="0" w:space="0" w:color="auto"/>
                <w:bottom w:val="none" w:sz="0" w:space="0" w:color="auto"/>
                <w:right w:val="none" w:sz="0" w:space="0" w:color="auto"/>
              </w:divBdr>
              <w:divsChild>
                <w:div w:id="17521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72644">
      <w:bodyDiv w:val="1"/>
      <w:marLeft w:val="0"/>
      <w:marRight w:val="0"/>
      <w:marTop w:val="0"/>
      <w:marBottom w:val="0"/>
      <w:divBdr>
        <w:top w:val="none" w:sz="0" w:space="0" w:color="auto"/>
        <w:left w:val="none" w:sz="0" w:space="0" w:color="auto"/>
        <w:bottom w:val="none" w:sz="0" w:space="0" w:color="auto"/>
        <w:right w:val="none" w:sz="0" w:space="0" w:color="auto"/>
      </w:divBdr>
      <w:divsChild>
        <w:div w:id="301426999">
          <w:marLeft w:val="0"/>
          <w:marRight w:val="4275"/>
          <w:marTop w:val="1950"/>
          <w:marBottom w:val="0"/>
          <w:divBdr>
            <w:top w:val="none" w:sz="0" w:space="0" w:color="auto"/>
            <w:left w:val="none" w:sz="0" w:space="0" w:color="auto"/>
            <w:bottom w:val="none" w:sz="0" w:space="0" w:color="auto"/>
            <w:right w:val="none" w:sz="0" w:space="0" w:color="auto"/>
          </w:divBdr>
          <w:divsChild>
            <w:div w:id="2139177552">
              <w:marLeft w:val="0"/>
              <w:marRight w:val="0"/>
              <w:marTop w:val="0"/>
              <w:marBottom w:val="0"/>
              <w:divBdr>
                <w:top w:val="none" w:sz="0" w:space="0" w:color="auto"/>
                <w:left w:val="none" w:sz="0" w:space="0" w:color="auto"/>
                <w:bottom w:val="none" w:sz="0" w:space="0" w:color="auto"/>
                <w:right w:val="none" w:sz="0" w:space="0" w:color="auto"/>
              </w:divBdr>
              <w:divsChild>
                <w:div w:id="2027246401">
                  <w:marLeft w:val="0"/>
                  <w:marRight w:val="0"/>
                  <w:marTop w:val="0"/>
                  <w:marBottom w:val="0"/>
                  <w:divBdr>
                    <w:top w:val="none" w:sz="0" w:space="0" w:color="auto"/>
                    <w:left w:val="none" w:sz="0" w:space="0" w:color="auto"/>
                    <w:bottom w:val="none" w:sz="0" w:space="0" w:color="auto"/>
                    <w:right w:val="none" w:sz="0" w:space="0" w:color="auto"/>
                  </w:divBdr>
                  <w:divsChild>
                    <w:div w:id="585848060">
                      <w:marLeft w:val="0"/>
                      <w:marRight w:val="0"/>
                      <w:marTop w:val="0"/>
                      <w:marBottom w:val="0"/>
                      <w:divBdr>
                        <w:top w:val="none" w:sz="0" w:space="0" w:color="auto"/>
                        <w:left w:val="none" w:sz="0" w:space="0" w:color="auto"/>
                        <w:bottom w:val="none" w:sz="0" w:space="0" w:color="auto"/>
                        <w:right w:val="none" w:sz="0" w:space="0" w:color="auto"/>
                      </w:divBdr>
                      <w:divsChild>
                        <w:div w:id="56906211">
                          <w:marLeft w:val="0"/>
                          <w:marRight w:val="0"/>
                          <w:marTop w:val="0"/>
                          <w:marBottom w:val="0"/>
                          <w:divBdr>
                            <w:top w:val="none" w:sz="0" w:space="0" w:color="auto"/>
                            <w:left w:val="none" w:sz="0" w:space="0" w:color="auto"/>
                            <w:bottom w:val="none" w:sz="0" w:space="0" w:color="auto"/>
                            <w:right w:val="none" w:sz="0" w:space="0" w:color="auto"/>
                          </w:divBdr>
                          <w:divsChild>
                            <w:div w:id="1684939248">
                              <w:marLeft w:val="0"/>
                              <w:marRight w:val="0"/>
                              <w:marTop w:val="0"/>
                              <w:marBottom w:val="0"/>
                              <w:divBdr>
                                <w:top w:val="none" w:sz="0" w:space="0" w:color="auto"/>
                                <w:left w:val="none" w:sz="0" w:space="0" w:color="auto"/>
                                <w:bottom w:val="none" w:sz="0" w:space="0" w:color="auto"/>
                                <w:right w:val="none" w:sz="0" w:space="0" w:color="auto"/>
                              </w:divBdr>
                              <w:divsChild>
                                <w:div w:id="1557084327">
                                  <w:marLeft w:val="0"/>
                                  <w:marRight w:val="0"/>
                                  <w:marTop w:val="0"/>
                                  <w:marBottom w:val="0"/>
                                  <w:divBdr>
                                    <w:top w:val="none" w:sz="0" w:space="0" w:color="auto"/>
                                    <w:left w:val="none" w:sz="0" w:space="0" w:color="auto"/>
                                    <w:bottom w:val="none" w:sz="0" w:space="0" w:color="auto"/>
                                    <w:right w:val="none" w:sz="0" w:space="0" w:color="auto"/>
                                  </w:divBdr>
                                  <w:divsChild>
                                    <w:div w:id="1389374541">
                                      <w:marLeft w:val="0"/>
                                      <w:marRight w:val="0"/>
                                      <w:marTop w:val="0"/>
                                      <w:marBottom w:val="0"/>
                                      <w:divBdr>
                                        <w:top w:val="single" w:sz="6" w:space="0" w:color="DEE2E6"/>
                                        <w:left w:val="single" w:sz="6" w:space="0" w:color="DEE2E6"/>
                                        <w:bottom w:val="single" w:sz="6" w:space="0" w:color="DEE2E6"/>
                                        <w:right w:val="single" w:sz="6" w:space="0" w:color="DEE2E6"/>
                                      </w:divBdr>
                                      <w:divsChild>
                                        <w:div w:id="245387792">
                                          <w:marLeft w:val="0"/>
                                          <w:marRight w:val="0"/>
                                          <w:marTop w:val="0"/>
                                          <w:marBottom w:val="0"/>
                                          <w:divBdr>
                                            <w:top w:val="none" w:sz="0" w:space="0" w:color="auto"/>
                                            <w:left w:val="none" w:sz="0" w:space="0" w:color="auto"/>
                                            <w:bottom w:val="none" w:sz="0" w:space="0" w:color="auto"/>
                                            <w:right w:val="none" w:sz="0" w:space="0" w:color="auto"/>
                                          </w:divBdr>
                                          <w:divsChild>
                                            <w:div w:id="659307434">
                                              <w:marLeft w:val="0"/>
                                              <w:marRight w:val="0"/>
                                              <w:marTop w:val="0"/>
                                              <w:marBottom w:val="0"/>
                                              <w:divBdr>
                                                <w:top w:val="none" w:sz="0" w:space="0" w:color="auto"/>
                                                <w:left w:val="none" w:sz="0" w:space="0" w:color="auto"/>
                                                <w:bottom w:val="none" w:sz="0" w:space="0" w:color="auto"/>
                                                <w:right w:val="none" w:sz="0" w:space="0" w:color="auto"/>
                                              </w:divBdr>
                                              <w:divsChild>
                                                <w:div w:id="532309450">
                                                  <w:marLeft w:val="0"/>
                                                  <w:marRight w:val="0"/>
                                                  <w:marTop w:val="0"/>
                                                  <w:marBottom w:val="0"/>
                                                  <w:divBdr>
                                                    <w:top w:val="none" w:sz="0" w:space="0" w:color="auto"/>
                                                    <w:left w:val="none" w:sz="0" w:space="0" w:color="auto"/>
                                                    <w:bottom w:val="none" w:sz="0" w:space="0" w:color="auto"/>
                                                    <w:right w:val="none" w:sz="0" w:space="0" w:color="auto"/>
                                                  </w:divBdr>
                                                  <w:divsChild>
                                                    <w:div w:id="1307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440709">
                                      <w:marLeft w:val="0"/>
                                      <w:marRight w:val="0"/>
                                      <w:marTop w:val="0"/>
                                      <w:marBottom w:val="0"/>
                                      <w:divBdr>
                                        <w:top w:val="single" w:sz="6" w:space="0" w:color="DEE2E6"/>
                                        <w:left w:val="single" w:sz="6" w:space="0" w:color="DEE2E6"/>
                                        <w:bottom w:val="single" w:sz="6" w:space="0" w:color="DEE2E6"/>
                                        <w:right w:val="single" w:sz="6" w:space="0" w:color="DEE2E6"/>
                                      </w:divBdr>
                                      <w:divsChild>
                                        <w:div w:id="356930193">
                                          <w:marLeft w:val="0"/>
                                          <w:marRight w:val="0"/>
                                          <w:marTop w:val="0"/>
                                          <w:marBottom w:val="0"/>
                                          <w:divBdr>
                                            <w:top w:val="none" w:sz="0" w:space="0" w:color="auto"/>
                                            <w:left w:val="none" w:sz="0" w:space="0" w:color="auto"/>
                                            <w:bottom w:val="none" w:sz="0" w:space="0" w:color="auto"/>
                                            <w:right w:val="none" w:sz="0" w:space="0" w:color="auto"/>
                                          </w:divBdr>
                                          <w:divsChild>
                                            <w:div w:id="773938350">
                                              <w:marLeft w:val="0"/>
                                              <w:marRight w:val="0"/>
                                              <w:marTop w:val="0"/>
                                              <w:marBottom w:val="0"/>
                                              <w:divBdr>
                                                <w:top w:val="none" w:sz="0" w:space="0" w:color="auto"/>
                                                <w:left w:val="none" w:sz="0" w:space="0" w:color="auto"/>
                                                <w:bottom w:val="none" w:sz="0" w:space="0" w:color="auto"/>
                                                <w:right w:val="none" w:sz="0" w:space="0" w:color="auto"/>
                                              </w:divBdr>
                                            </w:div>
                                          </w:divsChild>
                                        </w:div>
                                        <w:div w:id="117997438">
                                          <w:marLeft w:val="0"/>
                                          <w:marRight w:val="0"/>
                                          <w:marTop w:val="0"/>
                                          <w:marBottom w:val="0"/>
                                          <w:divBdr>
                                            <w:top w:val="none" w:sz="0" w:space="0" w:color="auto"/>
                                            <w:left w:val="none" w:sz="0" w:space="0" w:color="auto"/>
                                            <w:bottom w:val="none" w:sz="0" w:space="0" w:color="auto"/>
                                            <w:right w:val="none" w:sz="0" w:space="0" w:color="auto"/>
                                          </w:divBdr>
                                          <w:divsChild>
                                            <w:div w:id="866720640">
                                              <w:marLeft w:val="0"/>
                                              <w:marRight w:val="0"/>
                                              <w:marTop w:val="0"/>
                                              <w:marBottom w:val="0"/>
                                              <w:divBdr>
                                                <w:top w:val="none" w:sz="0" w:space="0" w:color="auto"/>
                                                <w:left w:val="none" w:sz="0" w:space="0" w:color="auto"/>
                                                <w:bottom w:val="none" w:sz="0" w:space="0" w:color="auto"/>
                                                <w:right w:val="none" w:sz="0" w:space="0" w:color="auto"/>
                                              </w:divBdr>
                                              <w:divsChild>
                                                <w:div w:id="714278867">
                                                  <w:marLeft w:val="0"/>
                                                  <w:marRight w:val="0"/>
                                                  <w:marTop w:val="0"/>
                                                  <w:marBottom w:val="0"/>
                                                  <w:divBdr>
                                                    <w:top w:val="none" w:sz="0" w:space="0" w:color="auto"/>
                                                    <w:left w:val="none" w:sz="0" w:space="0" w:color="auto"/>
                                                    <w:bottom w:val="none" w:sz="0" w:space="0" w:color="auto"/>
                                                    <w:right w:val="none" w:sz="0" w:space="0" w:color="auto"/>
                                                  </w:divBdr>
                                                  <w:divsChild>
                                                    <w:div w:id="8252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8371">
                                      <w:marLeft w:val="0"/>
                                      <w:marRight w:val="0"/>
                                      <w:marTop w:val="0"/>
                                      <w:marBottom w:val="0"/>
                                      <w:divBdr>
                                        <w:top w:val="single" w:sz="6" w:space="0" w:color="DEE2E6"/>
                                        <w:left w:val="single" w:sz="6" w:space="0" w:color="DEE2E6"/>
                                        <w:bottom w:val="single" w:sz="6" w:space="0" w:color="DEE2E6"/>
                                        <w:right w:val="single" w:sz="6" w:space="0" w:color="DEE2E6"/>
                                      </w:divBdr>
                                      <w:divsChild>
                                        <w:div w:id="580287963">
                                          <w:marLeft w:val="0"/>
                                          <w:marRight w:val="0"/>
                                          <w:marTop w:val="0"/>
                                          <w:marBottom w:val="0"/>
                                          <w:divBdr>
                                            <w:top w:val="none" w:sz="0" w:space="0" w:color="auto"/>
                                            <w:left w:val="none" w:sz="0" w:space="0" w:color="auto"/>
                                            <w:bottom w:val="none" w:sz="0" w:space="0" w:color="auto"/>
                                            <w:right w:val="none" w:sz="0" w:space="0" w:color="auto"/>
                                          </w:divBdr>
                                          <w:divsChild>
                                            <w:div w:id="1290747876">
                                              <w:marLeft w:val="0"/>
                                              <w:marRight w:val="0"/>
                                              <w:marTop w:val="0"/>
                                              <w:marBottom w:val="0"/>
                                              <w:divBdr>
                                                <w:top w:val="none" w:sz="0" w:space="0" w:color="auto"/>
                                                <w:left w:val="none" w:sz="0" w:space="0" w:color="auto"/>
                                                <w:bottom w:val="none" w:sz="0" w:space="0" w:color="auto"/>
                                                <w:right w:val="none" w:sz="0" w:space="0" w:color="auto"/>
                                              </w:divBdr>
                                            </w:div>
                                          </w:divsChild>
                                        </w:div>
                                        <w:div w:id="1869903964">
                                          <w:marLeft w:val="0"/>
                                          <w:marRight w:val="0"/>
                                          <w:marTop w:val="0"/>
                                          <w:marBottom w:val="0"/>
                                          <w:divBdr>
                                            <w:top w:val="none" w:sz="0" w:space="0" w:color="auto"/>
                                            <w:left w:val="none" w:sz="0" w:space="0" w:color="auto"/>
                                            <w:bottom w:val="none" w:sz="0" w:space="0" w:color="auto"/>
                                            <w:right w:val="none" w:sz="0" w:space="0" w:color="auto"/>
                                          </w:divBdr>
                                          <w:divsChild>
                                            <w:div w:id="539165839">
                                              <w:marLeft w:val="0"/>
                                              <w:marRight w:val="0"/>
                                              <w:marTop w:val="0"/>
                                              <w:marBottom w:val="0"/>
                                              <w:divBdr>
                                                <w:top w:val="none" w:sz="0" w:space="0" w:color="auto"/>
                                                <w:left w:val="none" w:sz="0" w:space="0" w:color="auto"/>
                                                <w:bottom w:val="none" w:sz="0" w:space="0" w:color="auto"/>
                                                <w:right w:val="none" w:sz="0" w:space="0" w:color="auto"/>
                                              </w:divBdr>
                                              <w:divsChild>
                                                <w:div w:id="458495385">
                                                  <w:marLeft w:val="0"/>
                                                  <w:marRight w:val="0"/>
                                                  <w:marTop w:val="0"/>
                                                  <w:marBottom w:val="0"/>
                                                  <w:divBdr>
                                                    <w:top w:val="none" w:sz="0" w:space="0" w:color="auto"/>
                                                    <w:left w:val="none" w:sz="0" w:space="0" w:color="auto"/>
                                                    <w:bottom w:val="none" w:sz="0" w:space="0" w:color="auto"/>
                                                    <w:right w:val="none" w:sz="0" w:space="0" w:color="auto"/>
                                                  </w:divBdr>
                                                  <w:divsChild>
                                                    <w:div w:id="17080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3564171">
      <w:bodyDiv w:val="1"/>
      <w:marLeft w:val="0"/>
      <w:marRight w:val="0"/>
      <w:marTop w:val="0"/>
      <w:marBottom w:val="0"/>
      <w:divBdr>
        <w:top w:val="none" w:sz="0" w:space="0" w:color="auto"/>
        <w:left w:val="none" w:sz="0" w:space="0" w:color="auto"/>
        <w:bottom w:val="none" w:sz="0" w:space="0" w:color="auto"/>
        <w:right w:val="none" w:sz="0" w:space="0" w:color="auto"/>
      </w:divBdr>
      <w:divsChild>
        <w:div w:id="1534466201">
          <w:marLeft w:val="0"/>
          <w:marRight w:val="4275"/>
          <w:marTop w:val="1950"/>
          <w:marBottom w:val="0"/>
          <w:divBdr>
            <w:top w:val="none" w:sz="0" w:space="0" w:color="auto"/>
            <w:left w:val="none" w:sz="0" w:space="0" w:color="auto"/>
            <w:bottom w:val="none" w:sz="0" w:space="0" w:color="auto"/>
            <w:right w:val="none" w:sz="0" w:space="0" w:color="auto"/>
          </w:divBdr>
          <w:divsChild>
            <w:div w:id="965233448">
              <w:marLeft w:val="0"/>
              <w:marRight w:val="0"/>
              <w:marTop w:val="0"/>
              <w:marBottom w:val="0"/>
              <w:divBdr>
                <w:top w:val="none" w:sz="0" w:space="0" w:color="auto"/>
                <w:left w:val="none" w:sz="0" w:space="0" w:color="auto"/>
                <w:bottom w:val="none" w:sz="0" w:space="0" w:color="auto"/>
                <w:right w:val="none" w:sz="0" w:space="0" w:color="auto"/>
              </w:divBdr>
              <w:divsChild>
                <w:div w:id="1688947195">
                  <w:marLeft w:val="0"/>
                  <w:marRight w:val="0"/>
                  <w:marTop w:val="0"/>
                  <w:marBottom w:val="0"/>
                  <w:divBdr>
                    <w:top w:val="none" w:sz="0" w:space="0" w:color="auto"/>
                    <w:left w:val="none" w:sz="0" w:space="0" w:color="auto"/>
                    <w:bottom w:val="none" w:sz="0" w:space="0" w:color="auto"/>
                    <w:right w:val="none" w:sz="0" w:space="0" w:color="auto"/>
                  </w:divBdr>
                  <w:divsChild>
                    <w:div w:id="438257888">
                      <w:marLeft w:val="0"/>
                      <w:marRight w:val="0"/>
                      <w:marTop w:val="0"/>
                      <w:marBottom w:val="0"/>
                      <w:divBdr>
                        <w:top w:val="none" w:sz="0" w:space="0" w:color="auto"/>
                        <w:left w:val="none" w:sz="0" w:space="0" w:color="auto"/>
                        <w:bottom w:val="none" w:sz="0" w:space="0" w:color="auto"/>
                        <w:right w:val="none" w:sz="0" w:space="0" w:color="auto"/>
                      </w:divBdr>
                      <w:divsChild>
                        <w:div w:id="508445898">
                          <w:marLeft w:val="0"/>
                          <w:marRight w:val="0"/>
                          <w:marTop w:val="0"/>
                          <w:marBottom w:val="0"/>
                          <w:divBdr>
                            <w:top w:val="none" w:sz="0" w:space="0" w:color="auto"/>
                            <w:left w:val="none" w:sz="0" w:space="0" w:color="auto"/>
                            <w:bottom w:val="none" w:sz="0" w:space="0" w:color="auto"/>
                            <w:right w:val="none" w:sz="0" w:space="0" w:color="auto"/>
                          </w:divBdr>
                          <w:divsChild>
                            <w:div w:id="1518082698">
                              <w:marLeft w:val="0"/>
                              <w:marRight w:val="0"/>
                              <w:marTop w:val="0"/>
                              <w:marBottom w:val="0"/>
                              <w:divBdr>
                                <w:top w:val="none" w:sz="0" w:space="0" w:color="auto"/>
                                <w:left w:val="none" w:sz="0" w:space="0" w:color="auto"/>
                                <w:bottom w:val="none" w:sz="0" w:space="0" w:color="auto"/>
                                <w:right w:val="none" w:sz="0" w:space="0" w:color="auto"/>
                              </w:divBdr>
                              <w:divsChild>
                                <w:div w:id="455951547">
                                  <w:marLeft w:val="0"/>
                                  <w:marRight w:val="0"/>
                                  <w:marTop w:val="0"/>
                                  <w:marBottom w:val="0"/>
                                  <w:divBdr>
                                    <w:top w:val="none" w:sz="0" w:space="0" w:color="auto"/>
                                    <w:left w:val="none" w:sz="0" w:space="0" w:color="auto"/>
                                    <w:bottom w:val="none" w:sz="0" w:space="0" w:color="auto"/>
                                    <w:right w:val="none" w:sz="0" w:space="0" w:color="auto"/>
                                  </w:divBdr>
                                  <w:divsChild>
                                    <w:div w:id="2104720269">
                                      <w:marLeft w:val="0"/>
                                      <w:marRight w:val="0"/>
                                      <w:marTop w:val="0"/>
                                      <w:marBottom w:val="0"/>
                                      <w:divBdr>
                                        <w:top w:val="single" w:sz="6" w:space="0" w:color="DEE2E6"/>
                                        <w:left w:val="single" w:sz="6" w:space="0" w:color="DEE2E6"/>
                                        <w:bottom w:val="single" w:sz="6" w:space="0" w:color="DEE2E6"/>
                                        <w:right w:val="single" w:sz="6" w:space="0" w:color="DEE2E6"/>
                                      </w:divBdr>
                                      <w:divsChild>
                                        <w:div w:id="126439243">
                                          <w:marLeft w:val="0"/>
                                          <w:marRight w:val="0"/>
                                          <w:marTop w:val="0"/>
                                          <w:marBottom w:val="0"/>
                                          <w:divBdr>
                                            <w:top w:val="none" w:sz="0" w:space="0" w:color="auto"/>
                                            <w:left w:val="none" w:sz="0" w:space="0" w:color="auto"/>
                                            <w:bottom w:val="none" w:sz="0" w:space="0" w:color="auto"/>
                                            <w:right w:val="none" w:sz="0" w:space="0" w:color="auto"/>
                                          </w:divBdr>
                                          <w:divsChild>
                                            <w:div w:id="1509909614">
                                              <w:marLeft w:val="0"/>
                                              <w:marRight w:val="0"/>
                                              <w:marTop w:val="0"/>
                                              <w:marBottom w:val="0"/>
                                              <w:divBdr>
                                                <w:top w:val="none" w:sz="0" w:space="0" w:color="auto"/>
                                                <w:left w:val="none" w:sz="0" w:space="0" w:color="auto"/>
                                                <w:bottom w:val="none" w:sz="0" w:space="0" w:color="auto"/>
                                                <w:right w:val="none" w:sz="0" w:space="0" w:color="auto"/>
                                              </w:divBdr>
                                              <w:divsChild>
                                                <w:div w:id="2132935716">
                                                  <w:marLeft w:val="0"/>
                                                  <w:marRight w:val="0"/>
                                                  <w:marTop w:val="0"/>
                                                  <w:marBottom w:val="0"/>
                                                  <w:divBdr>
                                                    <w:top w:val="none" w:sz="0" w:space="0" w:color="auto"/>
                                                    <w:left w:val="none" w:sz="0" w:space="0" w:color="auto"/>
                                                    <w:bottom w:val="none" w:sz="0" w:space="0" w:color="auto"/>
                                                    <w:right w:val="none" w:sz="0" w:space="0" w:color="auto"/>
                                                  </w:divBdr>
                                                  <w:divsChild>
                                                    <w:div w:id="14214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55795">
                                      <w:marLeft w:val="0"/>
                                      <w:marRight w:val="0"/>
                                      <w:marTop w:val="0"/>
                                      <w:marBottom w:val="0"/>
                                      <w:divBdr>
                                        <w:top w:val="single" w:sz="6" w:space="0" w:color="DEE2E6"/>
                                        <w:left w:val="single" w:sz="6" w:space="0" w:color="DEE2E6"/>
                                        <w:bottom w:val="single" w:sz="6" w:space="0" w:color="DEE2E6"/>
                                        <w:right w:val="single" w:sz="6" w:space="0" w:color="DEE2E6"/>
                                      </w:divBdr>
                                      <w:divsChild>
                                        <w:div w:id="313489166">
                                          <w:marLeft w:val="0"/>
                                          <w:marRight w:val="0"/>
                                          <w:marTop w:val="0"/>
                                          <w:marBottom w:val="0"/>
                                          <w:divBdr>
                                            <w:top w:val="none" w:sz="0" w:space="0" w:color="auto"/>
                                            <w:left w:val="none" w:sz="0" w:space="0" w:color="auto"/>
                                            <w:bottom w:val="none" w:sz="0" w:space="0" w:color="auto"/>
                                            <w:right w:val="none" w:sz="0" w:space="0" w:color="auto"/>
                                          </w:divBdr>
                                          <w:divsChild>
                                            <w:div w:id="1850683155">
                                              <w:marLeft w:val="0"/>
                                              <w:marRight w:val="0"/>
                                              <w:marTop w:val="0"/>
                                              <w:marBottom w:val="0"/>
                                              <w:divBdr>
                                                <w:top w:val="none" w:sz="0" w:space="0" w:color="auto"/>
                                                <w:left w:val="none" w:sz="0" w:space="0" w:color="auto"/>
                                                <w:bottom w:val="none" w:sz="0" w:space="0" w:color="auto"/>
                                                <w:right w:val="none" w:sz="0" w:space="0" w:color="auto"/>
                                              </w:divBdr>
                                            </w:div>
                                          </w:divsChild>
                                        </w:div>
                                        <w:div w:id="547881289">
                                          <w:marLeft w:val="0"/>
                                          <w:marRight w:val="0"/>
                                          <w:marTop w:val="0"/>
                                          <w:marBottom w:val="0"/>
                                          <w:divBdr>
                                            <w:top w:val="none" w:sz="0" w:space="0" w:color="auto"/>
                                            <w:left w:val="none" w:sz="0" w:space="0" w:color="auto"/>
                                            <w:bottom w:val="none" w:sz="0" w:space="0" w:color="auto"/>
                                            <w:right w:val="none" w:sz="0" w:space="0" w:color="auto"/>
                                          </w:divBdr>
                                          <w:divsChild>
                                            <w:div w:id="1475684936">
                                              <w:marLeft w:val="0"/>
                                              <w:marRight w:val="0"/>
                                              <w:marTop w:val="0"/>
                                              <w:marBottom w:val="0"/>
                                              <w:divBdr>
                                                <w:top w:val="none" w:sz="0" w:space="0" w:color="auto"/>
                                                <w:left w:val="none" w:sz="0" w:space="0" w:color="auto"/>
                                                <w:bottom w:val="none" w:sz="0" w:space="0" w:color="auto"/>
                                                <w:right w:val="none" w:sz="0" w:space="0" w:color="auto"/>
                                              </w:divBdr>
                                              <w:divsChild>
                                                <w:div w:id="1485850298">
                                                  <w:marLeft w:val="0"/>
                                                  <w:marRight w:val="0"/>
                                                  <w:marTop w:val="0"/>
                                                  <w:marBottom w:val="0"/>
                                                  <w:divBdr>
                                                    <w:top w:val="none" w:sz="0" w:space="0" w:color="auto"/>
                                                    <w:left w:val="none" w:sz="0" w:space="0" w:color="auto"/>
                                                    <w:bottom w:val="none" w:sz="0" w:space="0" w:color="auto"/>
                                                    <w:right w:val="none" w:sz="0" w:space="0" w:color="auto"/>
                                                  </w:divBdr>
                                                  <w:divsChild>
                                                    <w:div w:id="20896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92827">
                                      <w:marLeft w:val="0"/>
                                      <w:marRight w:val="0"/>
                                      <w:marTop w:val="0"/>
                                      <w:marBottom w:val="0"/>
                                      <w:divBdr>
                                        <w:top w:val="single" w:sz="6" w:space="0" w:color="DEE2E6"/>
                                        <w:left w:val="single" w:sz="6" w:space="0" w:color="DEE2E6"/>
                                        <w:bottom w:val="single" w:sz="6" w:space="0" w:color="DEE2E6"/>
                                        <w:right w:val="single" w:sz="6" w:space="0" w:color="DEE2E6"/>
                                      </w:divBdr>
                                      <w:divsChild>
                                        <w:div w:id="1181121605">
                                          <w:marLeft w:val="0"/>
                                          <w:marRight w:val="0"/>
                                          <w:marTop w:val="0"/>
                                          <w:marBottom w:val="0"/>
                                          <w:divBdr>
                                            <w:top w:val="none" w:sz="0" w:space="0" w:color="auto"/>
                                            <w:left w:val="none" w:sz="0" w:space="0" w:color="auto"/>
                                            <w:bottom w:val="none" w:sz="0" w:space="0" w:color="auto"/>
                                            <w:right w:val="none" w:sz="0" w:space="0" w:color="auto"/>
                                          </w:divBdr>
                                          <w:divsChild>
                                            <w:div w:id="726144443">
                                              <w:marLeft w:val="0"/>
                                              <w:marRight w:val="0"/>
                                              <w:marTop w:val="0"/>
                                              <w:marBottom w:val="0"/>
                                              <w:divBdr>
                                                <w:top w:val="none" w:sz="0" w:space="0" w:color="auto"/>
                                                <w:left w:val="none" w:sz="0" w:space="0" w:color="auto"/>
                                                <w:bottom w:val="none" w:sz="0" w:space="0" w:color="auto"/>
                                                <w:right w:val="none" w:sz="0" w:space="0" w:color="auto"/>
                                              </w:divBdr>
                                            </w:div>
                                          </w:divsChild>
                                        </w:div>
                                        <w:div w:id="1259563615">
                                          <w:marLeft w:val="0"/>
                                          <w:marRight w:val="0"/>
                                          <w:marTop w:val="0"/>
                                          <w:marBottom w:val="0"/>
                                          <w:divBdr>
                                            <w:top w:val="none" w:sz="0" w:space="0" w:color="auto"/>
                                            <w:left w:val="none" w:sz="0" w:space="0" w:color="auto"/>
                                            <w:bottom w:val="none" w:sz="0" w:space="0" w:color="auto"/>
                                            <w:right w:val="none" w:sz="0" w:space="0" w:color="auto"/>
                                          </w:divBdr>
                                          <w:divsChild>
                                            <w:div w:id="1265845184">
                                              <w:marLeft w:val="0"/>
                                              <w:marRight w:val="0"/>
                                              <w:marTop w:val="0"/>
                                              <w:marBottom w:val="0"/>
                                              <w:divBdr>
                                                <w:top w:val="none" w:sz="0" w:space="0" w:color="auto"/>
                                                <w:left w:val="none" w:sz="0" w:space="0" w:color="auto"/>
                                                <w:bottom w:val="none" w:sz="0" w:space="0" w:color="auto"/>
                                                <w:right w:val="none" w:sz="0" w:space="0" w:color="auto"/>
                                              </w:divBdr>
                                              <w:divsChild>
                                                <w:div w:id="1356346003">
                                                  <w:marLeft w:val="0"/>
                                                  <w:marRight w:val="0"/>
                                                  <w:marTop w:val="0"/>
                                                  <w:marBottom w:val="0"/>
                                                  <w:divBdr>
                                                    <w:top w:val="none" w:sz="0" w:space="0" w:color="auto"/>
                                                    <w:left w:val="none" w:sz="0" w:space="0" w:color="auto"/>
                                                    <w:bottom w:val="none" w:sz="0" w:space="0" w:color="auto"/>
                                                    <w:right w:val="none" w:sz="0" w:space="0" w:color="auto"/>
                                                  </w:divBdr>
                                                  <w:divsChild>
                                                    <w:div w:id="2683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c-droit.ufc.dz/s2/course/section.php?id=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c-droit.ufc.dz/s2/course/section.php?id=55" TargetMode="External"/><Relationship Id="rId5" Type="http://schemas.openxmlformats.org/officeDocument/2006/relationships/hyperlink" Target="https://lic-droit.ufc.dz/s2/course/section.php?id=5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616</Words>
  <Characters>3390</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2025-02-01T13:40:00Z</dcterms:created>
  <dcterms:modified xsi:type="dcterms:W3CDTF">2025-02-01T14:16:00Z</dcterms:modified>
</cp:coreProperties>
</file>